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0DA7" w14:textId="5A586400" w:rsidR="00ED6E1A" w:rsidRPr="00AB5A5A" w:rsidRDefault="00ED6E1A" w:rsidP="00545050">
      <w:pPr>
        <w:jc w:val="both"/>
      </w:pPr>
    </w:p>
    <w:p w14:paraId="41168786" w14:textId="7553DDA1" w:rsidR="00ED6E1A" w:rsidRPr="00AB5A5A" w:rsidRDefault="00ED6E1A" w:rsidP="00545050">
      <w:pPr>
        <w:jc w:val="both"/>
      </w:pPr>
    </w:p>
    <w:p w14:paraId="185A00F0" w14:textId="7AD15A74" w:rsidR="00ED6E1A" w:rsidRPr="00AB5A5A" w:rsidRDefault="003723EB" w:rsidP="00545050">
      <w:pPr>
        <w:jc w:val="both"/>
      </w:pPr>
      <w:r>
        <w:rPr>
          <w:noProof/>
        </w:rPr>
        <w:drawing>
          <wp:anchor distT="0" distB="0" distL="114300" distR="114300" simplePos="0" relativeHeight="251659264" behindDoc="1" locked="0" layoutInCell="1" allowOverlap="1" wp14:anchorId="17991D7D" wp14:editId="4C881218">
            <wp:simplePos x="0" y="0"/>
            <wp:positionH relativeFrom="page">
              <wp:align>center</wp:align>
            </wp:positionH>
            <wp:positionV relativeFrom="paragraph">
              <wp:posOffset>10795</wp:posOffset>
            </wp:positionV>
            <wp:extent cx="2419350" cy="241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2C82F" w14:textId="6BF10E59" w:rsidR="00692E35" w:rsidRDefault="00692E35" w:rsidP="00545050">
      <w:pPr>
        <w:jc w:val="both"/>
        <w:rPr>
          <w:color w:val="003399"/>
        </w:rPr>
      </w:pPr>
    </w:p>
    <w:p w14:paraId="4DA38367" w14:textId="75D23C09" w:rsidR="00AB5A5A" w:rsidRDefault="00AB5A5A" w:rsidP="00545050">
      <w:pPr>
        <w:jc w:val="both"/>
        <w:rPr>
          <w:color w:val="003399"/>
        </w:rPr>
      </w:pPr>
    </w:p>
    <w:p w14:paraId="0F356DB5" w14:textId="777F28AB" w:rsidR="00AB5A5A" w:rsidRDefault="00AB5A5A" w:rsidP="00545050">
      <w:pPr>
        <w:jc w:val="both"/>
        <w:rPr>
          <w:color w:val="003399"/>
        </w:rPr>
      </w:pPr>
    </w:p>
    <w:p w14:paraId="171CE72D" w14:textId="1B2763E9" w:rsidR="00AB5A5A" w:rsidRDefault="00AB5A5A" w:rsidP="00545050">
      <w:pPr>
        <w:jc w:val="both"/>
        <w:rPr>
          <w:color w:val="003399"/>
        </w:rPr>
      </w:pPr>
    </w:p>
    <w:p w14:paraId="2D4F6D82" w14:textId="68E6D6F5" w:rsidR="00AB5A5A" w:rsidRDefault="00AB5A5A" w:rsidP="00545050">
      <w:pPr>
        <w:jc w:val="both"/>
        <w:rPr>
          <w:color w:val="003399"/>
        </w:rPr>
      </w:pPr>
    </w:p>
    <w:p w14:paraId="4CD74D1F" w14:textId="1F83D867" w:rsidR="00AB5A5A" w:rsidRDefault="00AB5A5A" w:rsidP="00545050">
      <w:pPr>
        <w:jc w:val="both"/>
        <w:rPr>
          <w:color w:val="003399"/>
        </w:rPr>
      </w:pPr>
    </w:p>
    <w:p w14:paraId="477A747A" w14:textId="3B21F2CD" w:rsidR="00AB5A5A" w:rsidRDefault="00AB5A5A" w:rsidP="00545050">
      <w:pPr>
        <w:jc w:val="both"/>
        <w:rPr>
          <w:color w:val="003399"/>
        </w:rPr>
      </w:pPr>
    </w:p>
    <w:p w14:paraId="26686DE1" w14:textId="1F0C2FF0" w:rsidR="00AB5A5A" w:rsidRDefault="00AB5A5A" w:rsidP="00545050">
      <w:pPr>
        <w:jc w:val="both"/>
        <w:rPr>
          <w:color w:val="003399"/>
        </w:rPr>
      </w:pPr>
    </w:p>
    <w:p w14:paraId="767213CC" w14:textId="3777FDF9" w:rsidR="00AB5A5A" w:rsidRDefault="00AB5A5A" w:rsidP="00545050">
      <w:pPr>
        <w:jc w:val="both"/>
        <w:rPr>
          <w:color w:val="003399"/>
        </w:rPr>
      </w:pPr>
    </w:p>
    <w:p w14:paraId="579533C6" w14:textId="652F00AE" w:rsidR="00AB5A5A" w:rsidRDefault="00AB5A5A" w:rsidP="00545050">
      <w:pPr>
        <w:jc w:val="both"/>
        <w:rPr>
          <w:color w:val="003399"/>
        </w:rPr>
      </w:pPr>
    </w:p>
    <w:p w14:paraId="7E4243D5" w14:textId="309D7281" w:rsidR="00AB5A5A" w:rsidRPr="00AB5A5A" w:rsidRDefault="00AB5A5A" w:rsidP="00545050">
      <w:pPr>
        <w:jc w:val="both"/>
        <w:rPr>
          <w:color w:val="003399"/>
        </w:rPr>
      </w:pPr>
    </w:p>
    <w:p w14:paraId="4A269A7A" w14:textId="68732DC1" w:rsidR="00692E35" w:rsidRPr="00AB5A5A" w:rsidRDefault="00692E35" w:rsidP="00545050">
      <w:pPr>
        <w:jc w:val="both"/>
        <w:rPr>
          <w:color w:val="003399"/>
        </w:rPr>
      </w:pPr>
    </w:p>
    <w:p w14:paraId="46010746" w14:textId="5257FA9E" w:rsidR="00692E35" w:rsidRPr="00AB5A5A" w:rsidRDefault="00692E35" w:rsidP="00545050">
      <w:pPr>
        <w:jc w:val="both"/>
        <w:rPr>
          <w:color w:val="003399"/>
        </w:rPr>
      </w:pPr>
    </w:p>
    <w:p w14:paraId="5D1BF51E" w14:textId="562E0CB2" w:rsidR="003723EB" w:rsidRDefault="003723EB" w:rsidP="005554CB">
      <w:pPr>
        <w:rPr>
          <w:b/>
          <w:color w:val="003399"/>
          <w:sz w:val="72"/>
          <w:szCs w:val="72"/>
        </w:rPr>
      </w:pPr>
    </w:p>
    <w:p w14:paraId="3FA9F1DD" w14:textId="77777777" w:rsidR="0053129F" w:rsidRDefault="0053129F" w:rsidP="005554CB">
      <w:pPr>
        <w:rPr>
          <w:b/>
          <w:color w:val="003399"/>
          <w:sz w:val="72"/>
          <w:szCs w:val="72"/>
        </w:rPr>
      </w:pPr>
    </w:p>
    <w:p w14:paraId="48C14ADB" w14:textId="1B2B0999" w:rsidR="00A04392" w:rsidRPr="00011717" w:rsidRDefault="00A04392" w:rsidP="005554CB">
      <w:pPr>
        <w:rPr>
          <w:b/>
          <w:color w:val="003399"/>
          <w:sz w:val="72"/>
          <w:szCs w:val="72"/>
        </w:rPr>
      </w:pPr>
      <w:r>
        <w:rPr>
          <w:b/>
          <w:color w:val="003399"/>
          <w:sz w:val="72"/>
          <w:szCs w:val="72"/>
        </w:rPr>
        <w:t>CANDIDATE EXAM HANDBOOK</w:t>
      </w:r>
    </w:p>
    <w:p w14:paraId="58D780DF" w14:textId="3555A054" w:rsidR="00ED6E1A" w:rsidRPr="00011717" w:rsidRDefault="00ED6E1A" w:rsidP="005554CB">
      <w:pPr>
        <w:rPr>
          <w:b/>
          <w:color w:val="FF3300"/>
          <w:sz w:val="72"/>
          <w:szCs w:val="72"/>
        </w:rPr>
      </w:pPr>
      <w:r w:rsidRPr="00767184">
        <w:rPr>
          <w:color w:val="FF3300"/>
          <w:sz w:val="72"/>
          <w:szCs w:val="72"/>
        </w:rPr>
        <w:t>20</w:t>
      </w:r>
      <w:r w:rsidR="005554CB" w:rsidRPr="00767184">
        <w:rPr>
          <w:color w:val="FF3300"/>
          <w:sz w:val="72"/>
          <w:szCs w:val="72"/>
        </w:rPr>
        <w:t>2</w:t>
      </w:r>
      <w:r w:rsidR="00A04392" w:rsidRPr="00767184">
        <w:rPr>
          <w:color w:val="FF3300"/>
          <w:sz w:val="72"/>
          <w:szCs w:val="72"/>
        </w:rPr>
        <w:t>2</w:t>
      </w:r>
      <w:r w:rsidRPr="00767184">
        <w:rPr>
          <w:color w:val="FF3300"/>
          <w:sz w:val="72"/>
          <w:szCs w:val="72"/>
        </w:rPr>
        <w:t>/</w:t>
      </w:r>
      <w:r w:rsidR="005554CB" w:rsidRPr="00767184">
        <w:rPr>
          <w:color w:val="FF3300"/>
          <w:sz w:val="72"/>
          <w:szCs w:val="72"/>
        </w:rPr>
        <w:t>2</w:t>
      </w:r>
      <w:r w:rsidR="00A04392" w:rsidRPr="00767184">
        <w:rPr>
          <w:color w:val="FF3300"/>
          <w:sz w:val="72"/>
          <w:szCs w:val="72"/>
        </w:rPr>
        <w:t>3</w:t>
      </w:r>
      <w:r w:rsidR="009A798A" w:rsidRPr="009A798A">
        <w:rPr>
          <w:rFonts w:cs="Arial"/>
          <w:b/>
          <w:noProof/>
          <w:color w:val="FF3300"/>
        </w:rPr>
        <w:t xml:space="preserve"> </w:t>
      </w:r>
    </w:p>
    <w:p w14:paraId="07C2A012" w14:textId="4D9B335E" w:rsidR="002C508A" w:rsidRDefault="002C508A" w:rsidP="00545050">
      <w:pPr>
        <w:autoSpaceDE w:val="0"/>
        <w:autoSpaceDN w:val="0"/>
        <w:adjustRightInd w:val="0"/>
        <w:spacing w:line="276" w:lineRule="auto"/>
        <w:jc w:val="both"/>
        <w:rPr>
          <w:szCs w:val="24"/>
        </w:rPr>
      </w:pPr>
    </w:p>
    <w:p w14:paraId="560E76FD" w14:textId="03F79996" w:rsidR="00465F97" w:rsidRDefault="00465F97" w:rsidP="00545050">
      <w:pPr>
        <w:autoSpaceDE w:val="0"/>
        <w:autoSpaceDN w:val="0"/>
        <w:adjustRightInd w:val="0"/>
        <w:spacing w:line="276" w:lineRule="auto"/>
        <w:jc w:val="both"/>
        <w:rPr>
          <w:szCs w:val="24"/>
        </w:rPr>
      </w:pPr>
    </w:p>
    <w:p w14:paraId="4CCBC285" w14:textId="3FF2368B" w:rsidR="00465F97" w:rsidRDefault="00465F97" w:rsidP="00545050">
      <w:pPr>
        <w:autoSpaceDE w:val="0"/>
        <w:autoSpaceDN w:val="0"/>
        <w:adjustRightInd w:val="0"/>
        <w:spacing w:line="276" w:lineRule="auto"/>
        <w:jc w:val="both"/>
        <w:rPr>
          <w:szCs w:val="24"/>
        </w:rPr>
      </w:pPr>
    </w:p>
    <w:p w14:paraId="4A233E40" w14:textId="77777777" w:rsidR="00465F97" w:rsidRDefault="00465F97" w:rsidP="00545050">
      <w:pPr>
        <w:autoSpaceDE w:val="0"/>
        <w:autoSpaceDN w:val="0"/>
        <w:adjustRightInd w:val="0"/>
        <w:spacing w:line="276" w:lineRule="auto"/>
        <w:jc w:val="both"/>
        <w:rPr>
          <w:szCs w:val="24"/>
        </w:rPr>
      </w:pPr>
    </w:p>
    <w:p w14:paraId="5083918E" w14:textId="77777777" w:rsidR="00ED6E1A" w:rsidRDefault="00ED6E1A" w:rsidP="00545050">
      <w:pPr>
        <w:autoSpaceDE w:val="0"/>
        <w:autoSpaceDN w:val="0"/>
        <w:adjustRightInd w:val="0"/>
        <w:spacing w:line="276" w:lineRule="auto"/>
        <w:jc w:val="both"/>
        <w:rPr>
          <w:szCs w:val="24"/>
        </w:rPr>
      </w:pPr>
    </w:p>
    <w:p w14:paraId="6273C535" w14:textId="77777777" w:rsidR="00ED6E1A" w:rsidRPr="00ED6E1A" w:rsidRDefault="00ED6E1A" w:rsidP="00465F97">
      <w:pPr>
        <w:spacing w:line="276" w:lineRule="auto"/>
        <w:ind w:left="1080" w:hanging="1080"/>
        <w:jc w:val="right"/>
        <w:rPr>
          <w:szCs w:val="24"/>
        </w:rPr>
      </w:pPr>
      <w:r w:rsidRPr="00ED6E1A">
        <w:rPr>
          <w:szCs w:val="24"/>
        </w:rPr>
        <w:t xml:space="preserve">This </w:t>
      </w:r>
      <w:r w:rsidR="00057E57">
        <w:rPr>
          <w:szCs w:val="24"/>
        </w:rPr>
        <w:t>handbook</w:t>
      </w:r>
      <w:r w:rsidRPr="00ED6E1A">
        <w:rPr>
          <w:szCs w:val="24"/>
        </w:rPr>
        <w:t xml:space="preserve"> is reviewed </w:t>
      </w:r>
      <w:r w:rsidR="00057E57">
        <w:rPr>
          <w:szCs w:val="24"/>
        </w:rPr>
        <w:t>and updated annually</w:t>
      </w:r>
    </w:p>
    <w:tbl>
      <w:tblPr>
        <w:tblStyle w:val="TableGrid"/>
        <w:tblW w:w="3969" w:type="dxa"/>
        <w:tblInd w:w="6204" w:type="dxa"/>
        <w:tblBorders>
          <w:top w:val="single" w:sz="8" w:space="0" w:color="FF3300"/>
          <w:left w:val="single" w:sz="8" w:space="0" w:color="FF3300"/>
          <w:bottom w:val="single" w:sz="8" w:space="0" w:color="FF3300"/>
          <w:right w:val="single" w:sz="8" w:space="0" w:color="FF3300"/>
          <w:insideH w:val="single" w:sz="8" w:space="0" w:color="FF3300"/>
          <w:insideV w:val="single" w:sz="8" w:space="0" w:color="FF3300"/>
        </w:tblBorders>
        <w:tblLayout w:type="fixed"/>
        <w:tblLook w:val="04A0" w:firstRow="1" w:lastRow="0" w:firstColumn="1" w:lastColumn="0" w:noHBand="0" w:noVBand="1"/>
      </w:tblPr>
      <w:tblGrid>
        <w:gridCol w:w="2008"/>
        <w:gridCol w:w="1961"/>
      </w:tblGrid>
      <w:tr w:rsidR="00011717" w:rsidRPr="00A04392" w14:paraId="4AA638E7" w14:textId="77777777" w:rsidTr="005554CB">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616D2E" w14:textId="77777777" w:rsidR="00ED6E1A" w:rsidRPr="00A04392" w:rsidRDefault="00A272D6" w:rsidP="00465F97">
            <w:pPr>
              <w:spacing w:before="120" w:after="120" w:line="276" w:lineRule="auto"/>
              <w:jc w:val="center"/>
              <w:rPr>
                <w:rFonts w:cs="Tahoma"/>
                <w:sz w:val="20"/>
                <w:szCs w:val="20"/>
              </w:rPr>
            </w:pPr>
            <w:r w:rsidRPr="00A04392">
              <w:rPr>
                <w:rFonts w:cs="Tahoma"/>
                <w:sz w:val="20"/>
                <w:szCs w:val="20"/>
              </w:rPr>
              <w:t>Produced</w:t>
            </w:r>
            <w:r w:rsidR="00ED6E1A" w:rsidRPr="00A04392">
              <w:rPr>
                <w:rFonts w:cs="Tahoma"/>
                <w:sz w:val="20"/>
                <w:szCs w:val="20"/>
              </w:rPr>
              <w:t>/reviewed by</w:t>
            </w:r>
          </w:p>
        </w:tc>
      </w:tr>
      <w:tr w:rsidR="00ED6E1A" w:rsidRPr="003277E3" w14:paraId="25C6364D" w14:textId="77777777" w:rsidTr="005554CB">
        <w:tc>
          <w:tcPr>
            <w:tcW w:w="3969" w:type="dxa"/>
            <w:gridSpan w:val="2"/>
            <w:tcBorders>
              <w:top w:val="single" w:sz="8" w:space="0" w:color="auto"/>
              <w:left w:val="single" w:sz="8" w:space="0" w:color="auto"/>
              <w:bottom w:val="single" w:sz="8" w:space="0" w:color="auto"/>
              <w:right w:val="single" w:sz="8" w:space="0" w:color="auto"/>
            </w:tcBorders>
            <w:vAlign w:val="center"/>
          </w:tcPr>
          <w:p w14:paraId="65E1E2C9" w14:textId="62893CDB" w:rsidR="00ED6E1A" w:rsidRPr="00A04392" w:rsidRDefault="00AB38F7" w:rsidP="00545050">
            <w:pPr>
              <w:spacing w:before="120" w:after="120" w:line="276" w:lineRule="auto"/>
              <w:jc w:val="both"/>
              <w:rPr>
                <w:rFonts w:cs="Tahoma"/>
              </w:rPr>
            </w:pPr>
            <w:r>
              <w:rPr>
                <w:rFonts w:cs="Tahoma"/>
              </w:rPr>
              <w:t>M</w:t>
            </w:r>
            <w:r w:rsidR="00FE5A47">
              <w:rPr>
                <w:rFonts w:cs="Tahoma"/>
              </w:rPr>
              <w:t>rs</w:t>
            </w:r>
            <w:r>
              <w:rPr>
                <w:rFonts w:cs="Tahoma"/>
              </w:rPr>
              <w:t xml:space="preserve"> Hutchinson</w:t>
            </w:r>
            <w:r w:rsidR="00FE5A47">
              <w:rPr>
                <w:rFonts w:cs="Tahoma"/>
              </w:rPr>
              <w:t>, Exams Officer</w:t>
            </w:r>
          </w:p>
        </w:tc>
      </w:tr>
      <w:tr w:rsidR="00ED6E1A" w:rsidRPr="003277E3" w14:paraId="451BA9CE" w14:textId="77777777" w:rsidTr="00AB5A5A">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01DF66C" w14:textId="77777777" w:rsidR="00ED6E1A" w:rsidRPr="00A04392" w:rsidRDefault="00ED6E1A" w:rsidP="00E31F60">
            <w:pPr>
              <w:spacing w:before="120" w:after="120" w:line="276" w:lineRule="auto"/>
              <w:ind w:left="1080" w:hanging="1080"/>
              <w:rPr>
                <w:rFonts w:cs="Tahoma"/>
                <w:sz w:val="20"/>
                <w:szCs w:val="20"/>
              </w:rPr>
            </w:pPr>
            <w:r w:rsidRPr="00A04392">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58836DE4" w14:textId="223BF502" w:rsidR="00ED6E1A" w:rsidRPr="00A04392" w:rsidRDefault="00FE5A47" w:rsidP="00545050">
            <w:pPr>
              <w:spacing w:before="120" w:after="120" w:line="276" w:lineRule="auto"/>
              <w:jc w:val="both"/>
              <w:rPr>
                <w:rFonts w:cs="Tahoma"/>
              </w:rPr>
            </w:pPr>
            <w:r>
              <w:rPr>
                <w:rFonts w:cs="Tahoma"/>
              </w:rPr>
              <w:t>01/01</w:t>
            </w:r>
            <w:r w:rsidR="00AB38F7">
              <w:rPr>
                <w:rFonts w:cs="Tahoma"/>
              </w:rPr>
              <w:t>/202</w:t>
            </w:r>
            <w:r>
              <w:rPr>
                <w:rFonts w:cs="Tahoma"/>
              </w:rPr>
              <w:t>4</w:t>
            </w:r>
          </w:p>
        </w:tc>
      </w:tr>
    </w:tbl>
    <w:p w14:paraId="514E25D7" w14:textId="77777777" w:rsidR="009A1936" w:rsidRDefault="009A1936" w:rsidP="00545050">
      <w:pPr>
        <w:pStyle w:val="Headinglevel1"/>
        <w:spacing w:before="120" w:after="120" w:line="276" w:lineRule="auto"/>
        <w:jc w:val="both"/>
        <w:rPr>
          <w:szCs w:val="24"/>
        </w:rPr>
      </w:pPr>
      <w:bookmarkStart w:id="0" w:name="_Toc443593721"/>
      <w:bookmarkStart w:id="1" w:name="_Toc449469093"/>
    </w:p>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rFonts w:ascii="Tahoma" w:hAnsi="Tahoma"/>
          <w:color w:val="auto"/>
          <w:sz w:val="22"/>
        </w:rPr>
      </w:sdtEndPr>
      <w:sdtContent>
        <w:p w14:paraId="5120A8CA" w14:textId="77777777" w:rsidR="00922CAD" w:rsidRPr="00E31F60" w:rsidRDefault="00922CAD" w:rsidP="009B7257">
          <w:pPr>
            <w:pStyle w:val="TOCHeading"/>
            <w:spacing w:before="240" w:after="240" w:line="240" w:lineRule="auto"/>
            <w:jc w:val="both"/>
            <w:rPr>
              <w:rFonts w:ascii="Tahoma" w:eastAsiaTheme="minorEastAsia" w:hAnsi="Tahoma" w:cs="Tahoma"/>
              <w:b w:val="0"/>
              <w:bCs w:val="0"/>
              <w:color w:val="003399"/>
              <w:lang w:val="en-GB" w:eastAsia="en-GB"/>
            </w:rPr>
          </w:pPr>
          <w:r w:rsidRPr="00E31F60">
            <w:rPr>
              <w:rFonts w:ascii="Tahoma" w:hAnsi="Tahoma" w:cs="Tahoma"/>
              <w:color w:val="003399"/>
            </w:rPr>
            <w:t>Contents</w:t>
          </w:r>
        </w:p>
        <w:p w14:paraId="4E6D59E1" w14:textId="78FFC018" w:rsidR="002A6531" w:rsidRDefault="00DB0FFB">
          <w:pPr>
            <w:pStyle w:val="TOC1"/>
            <w:rPr>
              <w:rFonts w:asciiTheme="minorHAnsi" w:hAnsiTheme="minorHAnsi"/>
              <w:noProof/>
            </w:rPr>
          </w:pPr>
          <w:r w:rsidRPr="009B7257">
            <w:rPr>
              <w:rFonts w:cs="Tahoma"/>
            </w:rPr>
            <w:fldChar w:fldCharType="begin"/>
          </w:r>
          <w:r w:rsidR="00922CAD" w:rsidRPr="009B7257">
            <w:rPr>
              <w:rFonts w:cs="Tahoma"/>
            </w:rPr>
            <w:instrText xml:space="preserve"> TOC \o "1-3" \h \z \u </w:instrText>
          </w:r>
          <w:r w:rsidRPr="009B7257">
            <w:rPr>
              <w:rFonts w:cs="Tahoma"/>
            </w:rPr>
            <w:fldChar w:fldCharType="separate"/>
          </w:r>
          <w:hyperlink w:anchor="_Toc133588163" w:history="1">
            <w:r w:rsidR="002A6531" w:rsidRPr="00D55EFB">
              <w:rPr>
                <w:rStyle w:val="Hyperlink"/>
                <w:noProof/>
              </w:rPr>
              <w:t>Introduction</w:t>
            </w:r>
            <w:r w:rsidR="002A6531">
              <w:rPr>
                <w:noProof/>
                <w:webHidden/>
              </w:rPr>
              <w:tab/>
            </w:r>
            <w:r w:rsidR="002A6531">
              <w:rPr>
                <w:noProof/>
                <w:webHidden/>
              </w:rPr>
              <w:fldChar w:fldCharType="begin"/>
            </w:r>
            <w:r w:rsidR="002A6531">
              <w:rPr>
                <w:noProof/>
                <w:webHidden/>
              </w:rPr>
              <w:instrText xml:space="preserve"> PAGEREF _Toc133588163 \h </w:instrText>
            </w:r>
            <w:r w:rsidR="002A6531">
              <w:rPr>
                <w:noProof/>
                <w:webHidden/>
              </w:rPr>
            </w:r>
            <w:r w:rsidR="002A6531">
              <w:rPr>
                <w:noProof/>
                <w:webHidden/>
              </w:rPr>
              <w:fldChar w:fldCharType="separate"/>
            </w:r>
            <w:r w:rsidR="002A6531">
              <w:rPr>
                <w:noProof/>
                <w:webHidden/>
              </w:rPr>
              <w:t>2</w:t>
            </w:r>
            <w:r w:rsidR="002A6531">
              <w:rPr>
                <w:noProof/>
                <w:webHidden/>
              </w:rPr>
              <w:fldChar w:fldCharType="end"/>
            </w:r>
          </w:hyperlink>
        </w:p>
        <w:p w14:paraId="541DF244" w14:textId="06B7BCAA" w:rsidR="002A6531" w:rsidRDefault="002A6531">
          <w:pPr>
            <w:pStyle w:val="TOC1"/>
            <w:rPr>
              <w:rFonts w:asciiTheme="minorHAnsi" w:hAnsiTheme="minorHAnsi"/>
              <w:noProof/>
            </w:rPr>
          </w:pPr>
          <w:hyperlink w:anchor="_Toc133588164" w:history="1">
            <w:r w:rsidRPr="00D55EFB">
              <w:rPr>
                <w:rStyle w:val="Hyperlink"/>
                <w:noProof/>
              </w:rPr>
              <w:t>Purpose of this handbook</w:t>
            </w:r>
            <w:r>
              <w:rPr>
                <w:noProof/>
                <w:webHidden/>
              </w:rPr>
              <w:tab/>
            </w:r>
            <w:r>
              <w:rPr>
                <w:noProof/>
                <w:webHidden/>
              </w:rPr>
              <w:fldChar w:fldCharType="begin"/>
            </w:r>
            <w:r>
              <w:rPr>
                <w:noProof/>
                <w:webHidden/>
              </w:rPr>
              <w:instrText xml:space="preserve"> PAGEREF _Toc133588164 \h </w:instrText>
            </w:r>
            <w:r>
              <w:rPr>
                <w:noProof/>
                <w:webHidden/>
              </w:rPr>
            </w:r>
            <w:r>
              <w:rPr>
                <w:noProof/>
                <w:webHidden/>
              </w:rPr>
              <w:fldChar w:fldCharType="separate"/>
            </w:r>
            <w:r>
              <w:rPr>
                <w:noProof/>
                <w:webHidden/>
              </w:rPr>
              <w:t>3</w:t>
            </w:r>
            <w:r>
              <w:rPr>
                <w:noProof/>
                <w:webHidden/>
              </w:rPr>
              <w:fldChar w:fldCharType="end"/>
            </w:r>
          </w:hyperlink>
        </w:p>
        <w:p w14:paraId="1BE3F944" w14:textId="2EF15C3C" w:rsidR="002A6531" w:rsidRDefault="002A6531">
          <w:pPr>
            <w:pStyle w:val="TOC1"/>
            <w:rPr>
              <w:rFonts w:asciiTheme="minorHAnsi" w:hAnsiTheme="minorHAnsi"/>
              <w:noProof/>
            </w:rPr>
          </w:pPr>
          <w:hyperlink w:anchor="_Toc133588165" w:history="1">
            <w:r w:rsidRPr="00D55EFB">
              <w:rPr>
                <w:rStyle w:val="Hyperlink"/>
                <w:noProof/>
              </w:rPr>
              <w:t>Malpractice</w:t>
            </w:r>
            <w:r>
              <w:rPr>
                <w:noProof/>
                <w:webHidden/>
              </w:rPr>
              <w:tab/>
            </w:r>
            <w:r>
              <w:rPr>
                <w:noProof/>
                <w:webHidden/>
              </w:rPr>
              <w:fldChar w:fldCharType="begin"/>
            </w:r>
            <w:r>
              <w:rPr>
                <w:noProof/>
                <w:webHidden/>
              </w:rPr>
              <w:instrText xml:space="preserve"> PAGEREF _Toc133588165 \h </w:instrText>
            </w:r>
            <w:r>
              <w:rPr>
                <w:noProof/>
                <w:webHidden/>
              </w:rPr>
            </w:r>
            <w:r>
              <w:rPr>
                <w:noProof/>
                <w:webHidden/>
              </w:rPr>
              <w:fldChar w:fldCharType="separate"/>
            </w:r>
            <w:r>
              <w:rPr>
                <w:noProof/>
                <w:webHidden/>
              </w:rPr>
              <w:t>3</w:t>
            </w:r>
            <w:r>
              <w:rPr>
                <w:noProof/>
                <w:webHidden/>
              </w:rPr>
              <w:fldChar w:fldCharType="end"/>
            </w:r>
          </w:hyperlink>
        </w:p>
        <w:p w14:paraId="13DE6206" w14:textId="0B5AA119" w:rsidR="002A6531" w:rsidRDefault="002A6531">
          <w:pPr>
            <w:pStyle w:val="TOC1"/>
            <w:rPr>
              <w:rFonts w:asciiTheme="minorHAnsi" w:hAnsiTheme="minorHAnsi"/>
              <w:noProof/>
            </w:rPr>
          </w:pPr>
          <w:hyperlink w:anchor="_Toc133588166" w:history="1">
            <w:r w:rsidRPr="00D55EFB">
              <w:rPr>
                <w:rStyle w:val="Hyperlink"/>
                <w:noProof/>
              </w:rPr>
              <w:t>Personal data</w:t>
            </w:r>
            <w:r>
              <w:rPr>
                <w:noProof/>
                <w:webHidden/>
              </w:rPr>
              <w:tab/>
            </w:r>
            <w:r>
              <w:rPr>
                <w:noProof/>
                <w:webHidden/>
              </w:rPr>
              <w:fldChar w:fldCharType="begin"/>
            </w:r>
            <w:r>
              <w:rPr>
                <w:noProof/>
                <w:webHidden/>
              </w:rPr>
              <w:instrText xml:space="preserve"> PAGEREF _Toc133588166 \h </w:instrText>
            </w:r>
            <w:r>
              <w:rPr>
                <w:noProof/>
                <w:webHidden/>
              </w:rPr>
            </w:r>
            <w:r>
              <w:rPr>
                <w:noProof/>
                <w:webHidden/>
              </w:rPr>
              <w:fldChar w:fldCharType="separate"/>
            </w:r>
            <w:r>
              <w:rPr>
                <w:noProof/>
                <w:webHidden/>
              </w:rPr>
              <w:t>3</w:t>
            </w:r>
            <w:r>
              <w:rPr>
                <w:noProof/>
                <w:webHidden/>
              </w:rPr>
              <w:fldChar w:fldCharType="end"/>
            </w:r>
          </w:hyperlink>
        </w:p>
        <w:p w14:paraId="55633C1F" w14:textId="2814F10F" w:rsidR="002A6531" w:rsidRDefault="002A6531">
          <w:pPr>
            <w:pStyle w:val="TOC1"/>
            <w:rPr>
              <w:rFonts w:asciiTheme="minorHAnsi" w:hAnsiTheme="minorHAnsi"/>
              <w:noProof/>
            </w:rPr>
          </w:pPr>
          <w:hyperlink w:anchor="_Toc133588167" w:history="1">
            <w:r w:rsidRPr="00D55EFB">
              <w:rPr>
                <w:rStyle w:val="Hyperlink"/>
                <w:noProof/>
              </w:rPr>
              <w:t>Copyright</w:t>
            </w:r>
            <w:r>
              <w:rPr>
                <w:noProof/>
                <w:webHidden/>
              </w:rPr>
              <w:tab/>
            </w:r>
            <w:r>
              <w:rPr>
                <w:noProof/>
                <w:webHidden/>
              </w:rPr>
              <w:fldChar w:fldCharType="begin"/>
            </w:r>
            <w:r>
              <w:rPr>
                <w:noProof/>
                <w:webHidden/>
              </w:rPr>
              <w:instrText xml:space="preserve"> PAGEREF _Toc133588167 \h </w:instrText>
            </w:r>
            <w:r>
              <w:rPr>
                <w:noProof/>
                <w:webHidden/>
              </w:rPr>
            </w:r>
            <w:r>
              <w:rPr>
                <w:noProof/>
                <w:webHidden/>
              </w:rPr>
              <w:fldChar w:fldCharType="separate"/>
            </w:r>
            <w:r>
              <w:rPr>
                <w:noProof/>
                <w:webHidden/>
              </w:rPr>
              <w:t>3</w:t>
            </w:r>
            <w:r>
              <w:rPr>
                <w:noProof/>
                <w:webHidden/>
              </w:rPr>
              <w:fldChar w:fldCharType="end"/>
            </w:r>
          </w:hyperlink>
        </w:p>
        <w:p w14:paraId="5B065717" w14:textId="63F3F706" w:rsidR="002A6531" w:rsidRDefault="002A6531">
          <w:pPr>
            <w:pStyle w:val="TOC1"/>
            <w:rPr>
              <w:rFonts w:asciiTheme="minorHAnsi" w:hAnsiTheme="minorHAnsi"/>
              <w:noProof/>
            </w:rPr>
          </w:pPr>
          <w:hyperlink w:anchor="_Toc133588168" w:history="1">
            <w:r w:rsidRPr="00D55EFB">
              <w:rPr>
                <w:rStyle w:val="Hyperlink"/>
                <w:noProof/>
              </w:rPr>
              <w:t>Coursework assessments/non-examination assessments</w:t>
            </w:r>
            <w:r>
              <w:rPr>
                <w:noProof/>
                <w:webHidden/>
              </w:rPr>
              <w:tab/>
            </w:r>
            <w:r>
              <w:rPr>
                <w:noProof/>
                <w:webHidden/>
              </w:rPr>
              <w:fldChar w:fldCharType="begin"/>
            </w:r>
            <w:r>
              <w:rPr>
                <w:noProof/>
                <w:webHidden/>
              </w:rPr>
              <w:instrText xml:space="preserve"> PAGEREF _Toc133588168 \h </w:instrText>
            </w:r>
            <w:r>
              <w:rPr>
                <w:noProof/>
                <w:webHidden/>
              </w:rPr>
            </w:r>
            <w:r>
              <w:rPr>
                <w:noProof/>
                <w:webHidden/>
              </w:rPr>
              <w:fldChar w:fldCharType="separate"/>
            </w:r>
            <w:r>
              <w:rPr>
                <w:noProof/>
                <w:webHidden/>
              </w:rPr>
              <w:t>4</w:t>
            </w:r>
            <w:r>
              <w:rPr>
                <w:noProof/>
                <w:webHidden/>
              </w:rPr>
              <w:fldChar w:fldCharType="end"/>
            </w:r>
          </w:hyperlink>
        </w:p>
        <w:p w14:paraId="1D47E16D" w14:textId="02080E8D" w:rsidR="002A6531" w:rsidRDefault="002A6531">
          <w:pPr>
            <w:pStyle w:val="TOC1"/>
            <w:rPr>
              <w:rFonts w:asciiTheme="minorHAnsi" w:hAnsiTheme="minorHAnsi"/>
              <w:noProof/>
            </w:rPr>
          </w:pPr>
          <w:hyperlink w:anchor="_Toc133588169" w:history="1">
            <w:r w:rsidRPr="00D55EFB">
              <w:rPr>
                <w:rStyle w:val="Hyperlink"/>
                <w:noProof/>
              </w:rPr>
              <w:t>Written timetabled exams</w:t>
            </w:r>
            <w:r>
              <w:rPr>
                <w:noProof/>
                <w:webHidden/>
              </w:rPr>
              <w:tab/>
            </w:r>
            <w:r>
              <w:rPr>
                <w:noProof/>
                <w:webHidden/>
              </w:rPr>
              <w:fldChar w:fldCharType="begin"/>
            </w:r>
            <w:r>
              <w:rPr>
                <w:noProof/>
                <w:webHidden/>
              </w:rPr>
              <w:instrText xml:space="preserve"> PAGEREF _Toc133588169 \h </w:instrText>
            </w:r>
            <w:r>
              <w:rPr>
                <w:noProof/>
                <w:webHidden/>
              </w:rPr>
            </w:r>
            <w:r>
              <w:rPr>
                <w:noProof/>
                <w:webHidden/>
              </w:rPr>
              <w:fldChar w:fldCharType="separate"/>
            </w:r>
            <w:r>
              <w:rPr>
                <w:noProof/>
                <w:webHidden/>
              </w:rPr>
              <w:t>4</w:t>
            </w:r>
            <w:r>
              <w:rPr>
                <w:noProof/>
                <w:webHidden/>
              </w:rPr>
              <w:fldChar w:fldCharType="end"/>
            </w:r>
          </w:hyperlink>
        </w:p>
        <w:p w14:paraId="699FE4CB" w14:textId="61C87116" w:rsidR="002A6531" w:rsidRDefault="002A6531">
          <w:pPr>
            <w:pStyle w:val="TOC1"/>
            <w:rPr>
              <w:rFonts w:asciiTheme="minorHAnsi" w:hAnsiTheme="minorHAnsi"/>
              <w:noProof/>
            </w:rPr>
          </w:pPr>
          <w:hyperlink w:anchor="_Toc133588170" w:history="1">
            <w:r w:rsidRPr="00D55EFB">
              <w:rPr>
                <w:rStyle w:val="Hyperlink"/>
                <w:noProof/>
              </w:rPr>
              <w:t>Contingency days - Summer 2023</w:t>
            </w:r>
            <w:r>
              <w:rPr>
                <w:noProof/>
                <w:webHidden/>
              </w:rPr>
              <w:tab/>
            </w:r>
            <w:r>
              <w:rPr>
                <w:noProof/>
                <w:webHidden/>
              </w:rPr>
              <w:fldChar w:fldCharType="begin"/>
            </w:r>
            <w:r>
              <w:rPr>
                <w:noProof/>
                <w:webHidden/>
              </w:rPr>
              <w:instrText xml:space="preserve"> PAGEREF _Toc133588170 \h </w:instrText>
            </w:r>
            <w:r>
              <w:rPr>
                <w:noProof/>
                <w:webHidden/>
              </w:rPr>
            </w:r>
            <w:r>
              <w:rPr>
                <w:noProof/>
                <w:webHidden/>
              </w:rPr>
              <w:fldChar w:fldCharType="separate"/>
            </w:r>
            <w:r>
              <w:rPr>
                <w:noProof/>
                <w:webHidden/>
              </w:rPr>
              <w:t>4</w:t>
            </w:r>
            <w:r>
              <w:rPr>
                <w:noProof/>
                <w:webHidden/>
              </w:rPr>
              <w:fldChar w:fldCharType="end"/>
            </w:r>
          </w:hyperlink>
        </w:p>
        <w:p w14:paraId="3619238D" w14:textId="5A0BA738" w:rsidR="002A6531" w:rsidRDefault="002A6531">
          <w:pPr>
            <w:pStyle w:val="TOC1"/>
            <w:rPr>
              <w:rFonts w:asciiTheme="minorHAnsi" w:hAnsiTheme="minorHAnsi"/>
              <w:noProof/>
            </w:rPr>
          </w:pPr>
          <w:hyperlink w:anchor="_Toc133588171" w:history="1">
            <w:r w:rsidRPr="00D55EFB">
              <w:rPr>
                <w:rStyle w:val="Hyperlink"/>
                <w:noProof/>
              </w:rPr>
              <w:t>On-screen tests</w:t>
            </w:r>
            <w:r>
              <w:rPr>
                <w:noProof/>
                <w:webHidden/>
              </w:rPr>
              <w:tab/>
            </w:r>
            <w:r>
              <w:rPr>
                <w:noProof/>
                <w:webHidden/>
              </w:rPr>
              <w:fldChar w:fldCharType="begin"/>
            </w:r>
            <w:r>
              <w:rPr>
                <w:noProof/>
                <w:webHidden/>
              </w:rPr>
              <w:instrText xml:space="preserve"> PAGEREF _Toc133588171 \h </w:instrText>
            </w:r>
            <w:r>
              <w:rPr>
                <w:noProof/>
                <w:webHidden/>
              </w:rPr>
            </w:r>
            <w:r>
              <w:rPr>
                <w:noProof/>
                <w:webHidden/>
              </w:rPr>
              <w:fldChar w:fldCharType="separate"/>
            </w:r>
            <w:r>
              <w:rPr>
                <w:noProof/>
                <w:webHidden/>
              </w:rPr>
              <w:t>4</w:t>
            </w:r>
            <w:r>
              <w:rPr>
                <w:noProof/>
                <w:webHidden/>
              </w:rPr>
              <w:fldChar w:fldCharType="end"/>
            </w:r>
          </w:hyperlink>
        </w:p>
        <w:p w14:paraId="7D75AFF6" w14:textId="30A95E0B" w:rsidR="002A6531" w:rsidRDefault="002A6531">
          <w:pPr>
            <w:pStyle w:val="TOC1"/>
            <w:rPr>
              <w:rFonts w:asciiTheme="minorHAnsi" w:hAnsiTheme="minorHAnsi"/>
              <w:noProof/>
            </w:rPr>
          </w:pPr>
          <w:hyperlink w:anchor="_Toc133588172" w:history="1">
            <w:r w:rsidRPr="00D55EFB">
              <w:rPr>
                <w:rStyle w:val="Hyperlink"/>
                <w:noProof/>
              </w:rPr>
              <w:t>What to do if you identify you have two or more exam papers timetabled at the same time (a timetable clash)</w:t>
            </w:r>
            <w:r>
              <w:rPr>
                <w:noProof/>
                <w:webHidden/>
              </w:rPr>
              <w:tab/>
            </w:r>
            <w:r>
              <w:rPr>
                <w:noProof/>
                <w:webHidden/>
              </w:rPr>
              <w:fldChar w:fldCharType="begin"/>
            </w:r>
            <w:r>
              <w:rPr>
                <w:noProof/>
                <w:webHidden/>
              </w:rPr>
              <w:instrText xml:space="preserve"> PAGEREF _Toc133588172 \h </w:instrText>
            </w:r>
            <w:r>
              <w:rPr>
                <w:noProof/>
                <w:webHidden/>
              </w:rPr>
            </w:r>
            <w:r>
              <w:rPr>
                <w:noProof/>
                <w:webHidden/>
              </w:rPr>
              <w:fldChar w:fldCharType="separate"/>
            </w:r>
            <w:r>
              <w:rPr>
                <w:noProof/>
                <w:webHidden/>
              </w:rPr>
              <w:t>5</w:t>
            </w:r>
            <w:r>
              <w:rPr>
                <w:noProof/>
                <w:webHidden/>
              </w:rPr>
              <w:fldChar w:fldCharType="end"/>
            </w:r>
          </w:hyperlink>
        </w:p>
        <w:p w14:paraId="26EC651B" w14:textId="1912D15F" w:rsidR="002A6531" w:rsidRDefault="002A6531">
          <w:pPr>
            <w:pStyle w:val="TOC1"/>
            <w:rPr>
              <w:rFonts w:asciiTheme="minorHAnsi" w:hAnsiTheme="minorHAnsi"/>
              <w:noProof/>
            </w:rPr>
          </w:pPr>
          <w:hyperlink w:anchor="_Toc133588173" w:history="1">
            <w:r w:rsidRPr="00D55EFB">
              <w:rPr>
                <w:rStyle w:val="Hyperlink"/>
                <w:noProof/>
              </w:rPr>
              <w:t>Where you will take your exams</w:t>
            </w:r>
            <w:r>
              <w:rPr>
                <w:noProof/>
                <w:webHidden/>
              </w:rPr>
              <w:tab/>
            </w:r>
            <w:r>
              <w:rPr>
                <w:noProof/>
                <w:webHidden/>
              </w:rPr>
              <w:fldChar w:fldCharType="begin"/>
            </w:r>
            <w:r>
              <w:rPr>
                <w:noProof/>
                <w:webHidden/>
              </w:rPr>
              <w:instrText xml:space="preserve"> PAGEREF _Toc133588173 \h </w:instrText>
            </w:r>
            <w:r>
              <w:rPr>
                <w:noProof/>
                <w:webHidden/>
              </w:rPr>
            </w:r>
            <w:r>
              <w:rPr>
                <w:noProof/>
                <w:webHidden/>
              </w:rPr>
              <w:fldChar w:fldCharType="separate"/>
            </w:r>
            <w:r>
              <w:rPr>
                <w:noProof/>
                <w:webHidden/>
              </w:rPr>
              <w:t>5</w:t>
            </w:r>
            <w:r>
              <w:rPr>
                <w:noProof/>
                <w:webHidden/>
              </w:rPr>
              <w:fldChar w:fldCharType="end"/>
            </w:r>
          </w:hyperlink>
        </w:p>
        <w:p w14:paraId="55EF96A6" w14:textId="4A09F94C" w:rsidR="002A6531" w:rsidRDefault="002A6531">
          <w:pPr>
            <w:pStyle w:val="TOC1"/>
            <w:rPr>
              <w:rFonts w:asciiTheme="minorHAnsi" w:hAnsiTheme="minorHAnsi"/>
              <w:noProof/>
            </w:rPr>
          </w:pPr>
          <w:hyperlink w:anchor="_Toc133588174" w:history="1">
            <w:r w:rsidRPr="00D55EFB">
              <w:rPr>
                <w:rStyle w:val="Hyperlink"/>
                <w:noProof/>
              </w:rPr>
              <w:t>What time your exams will start and finish</w:t>
            </w:r>
            <w:r>
              <w:rPr>
                <w:noProof/>
                <w:webHidden/>
              </w:rPr>
              <w:tab/>
            </w:r>
            <w:r>
              <w:rPr>
                <w:noProof/>
                <w:webHidden/>
              </w:rPr>
              <w:fldChar w:fldCharType="begin"/>
            </w:r>
            <w:r>
              <w:rPr>
                <w:noProof/>
                <w:webHidden/>
              </w:rPr>
              <w:instrText xml:space="preserve"> PAGEREF _Toc133588174 \h </w:instrText>
            </w:r>
            <w:r>
              <w:rPr>
                <w:noProof/>
                <w:webHidden/>
              </w:rPr>
            </w:r>
            <w:r>
              <w:rPr>
                <w:noProof/>
                <w:webHidden/>
              </w:rPr>
              <w:fldChar w:fldCharType="separate"/>
            </w:r>
            <w:r>
              <w:rPr>
                <w:noProof/>
                <w:webHidden/>
              </w:rPr>
              <w:t>5</w:t>
            </w:r>
            <w:r>
              <w:rPr>
                <w:noProof/>
                <w:webHidden/>
              </w:rPr>
              <w:fldChar w:fldCharType="end"/>
            </w:r>
          </w:hyperlink>
        </w:p>
        <w:p w14:paraId="63732FFA" w14:textId="6EC48908" w:rsidR="002A6531" w:rsidRDefault="002A6531">
          <w:pPr>
            <w:pStyle w:val="TOC1"/>
            <w:rPr>
              <w:rFonts w:asciiTheme="minorHAnsi" w:hAnsiTheme="minorHAnsi"/>
              <w:noProof/>
            </w:rPr>
          </w:pPr>
          <w:hyperlink w:anchor="_Toc133588175" w:history="1">
            <w:r w:rsidRPr="00D55EFB">
              <w:rPr>
                <w:rStyle w:val="Hyperlink"/>
                <w:noProof/>
              </w:rPr>
              <w:t>Supervision during your exams</w:t>
            </w:r>
            <w:r>
              <w:rPr>
                <w:noProof/>
                <w:webHidden/>
              </w:rPr>
              <w:tab/>
            </w:r>
            <w:r>
              <w:rPr>
                <w:noProof/>
                <w:webHidden/>
              </w:rPr>
              <w:fldChar w:fldCharType="begin"/>
            </w:r>
            <w:r>
              <w:rPr>
                <w:noProof/>
                <w:webHidden/>
              </w:rPr>
              <w:instrText xml:space="preserve"> PAGEREF _Toc133588175 \h </w:instrText>
            </w:r>
            <w:r>
              <w:rPr>
                <w:noProof/>
                <w:webHidden/>
              </w:rPr>
            </w:r>
            <w:r>
              <w:rPr>
                <w:noProof/>
                <w:webHidden/>
              </w:rPr>
              <w:fldChar w:fldCharType="separate"/>
            </w:r>
            <w:r>
              <w:rPr>
                <w:noProof/>
                <w:webHidden/>
              </w:rPr>
              <w:t>5</w:t>
            </w:r>
            <w:r>
              <w:rPr>
                <w:noProof/>
                <w:webHidden/>
              </w:rPr>
              <w:fldChar w:fldCharType="end"/>
            </w:r>
          </w:hyperlink>
        </w:p>
        <w:p w14:paraId="55046335" w14:textId="3540069B" w:rsidR="002A6531" w:rsidRDefault="002A6531">
          <w:pPr>
            <w:pStyle w:val="TOC1"/>
            <w:rPr>
              <w:rFonts w:asciiTheme="minorHAnsi" w:hAnsiTheme="minorHAnsi"/>
              <w:noProof/>
            </w:rPr>
          </w:pPr>
          <w:hyperlink w:anchor="_Toc133588176" w:history="1">
            <w:r w:rsidRPr="00D55EFB">
              <w:rPr>
                <w:rStyle w:val="Hyperlink"/>
                <w:noProof/>
              </w:rPr>
              <w:t>Exam room conditions</w:t>
            </w:r>
            <w:r>
              <w:rPr>
                <w:noProof/>
                <w:webHidden/>
              </w:rPr>
              <w:tab/>
            </w:r>
            <w:r>
              <w:rPr>
                <w:noProof/>
                <w:webHidden/>
              </w:rPr>
              <w:fldChar w:fldCharType="begin"/>
            </w:r>
            <w:r>
              <w:rPr>
                <w:noProof/>
                <w:webHidden/>
              </w:rPr>
              <w:instrText xml:space="preserve"> PAGEREF _Toc133588176 \h </w:instrText>
            </w:r>
            <w:r>
              <w:rPr>
                <w:noProof/>
                <w:webHidden/>
              </w:rPr>
            </w:r>
            <w:r>
              <w:rPr>
                <w:noProof/>
                <w:webHidden/>
              </w:rPr>
              <w:fldChar w:fldCharType="separate"/>
            </w:r>
            <w:r>
              <w:rPr>
                <w:noProof/>
                <w:webHidden/>
              </w:rPr>
              <w:t>6</w:t>
            </w:r>
            <w:r>
              <w:rPr>
                <w:noProof/>
                <w:webHidden/>
              </w:rPr>
              <w:fldChar w:fldCharType="end"/>
            </w:r>
          </w:hyperlink>
        </w:p>
        <w:p w14:paraId="245EDCD8" w14:textId="5D32AE50" w:rsidR="002A6531" w:rsidRDefault="002A6531">
          <w:pPr>
            <w:pStyle w:val="TOC1"/>
            <w:rPr>
              <w:rFonts w:asciiTheme="minorHAnsi" w:hAnsiTheme="minorHAnsi"/>
              <w:noProof/>
            </w:rPr>
          </w:pPr>
          <w:hyperlink w:anchor="_Toc133588177" w:history="1">
            <w:r w:rsidRPr="00D55EFB">
              <w:rPr>
                <w:rStyle w:val="Hyperlink"/>
                <w:noProof/>
              </w:rPr>
              <w:t>Where you will sit in the exam room</w:t>
            </w:r>
            <w:r>
              <w:rPr>
                <w:noProof/>
                <w:webHidden/>
              </w:rPr>
              <w:tab/>
            </w:r>
            <w:r>
              <w:rPr>
                <w:noProof/>
                <w:webHidden/>
              </w:rPr>
              <w:fldChar w:fldCharType="begin"/>
            </w:r>
            <w:r>
              <w:rPr>
                <w:noProof/>
                <w:webHidden/>
              </w:rPr>
              <w:instrText xml:space="preserve"> PAGEREF _Toc133588177 \h </w:instrText>
            </w:r>
            <w:r>
              <w:rPr>
                <w:noProof/>
                <w:webHidden/>
              </w:rPr>
            </w:r>
            <w:r>
              <w:rPr>
                <w:noProof/>
                <w:webHidden/>
              </w:rPr>
              <w:fldChar w:fldCharType="separate"/>
            </w:r>
            <w:r>
              <w:rPr>
                <w:noProof/>
                <w:webHidden/>
              </w:rPr>
              <w:t>6</w:t>
            </w:r>
            <w:r>
              <w:rPr>
                <w:noProof/>
                <w:webHidden/>
              </w:rPr>
              <w:fldChar w:fldCharType="end"/>
            </w:r>
          </w:hyperlink>
        </w:p>
        <w:p w14:paraId="664B1638" w14:textId="33896C3F" w:rsidR="002A6531" w:rsidRDefault="002A6531">
          <w:pPr>
            <w:pStyle w:val="TOC1"/>
            <w:rPr>
              <w:rFonts w:asciiTheme="minorHAnsi" w:hAnsiTheme="minorHAnsi"/>
              <w:noProof/>
            </w:rPr>
          </w:pPr>
          <w:hyperlink w:anchor="_Toc133588178" w:history="1">
            <w:r w:rsidRPr="00D55EFB">
              <w:rPr>
                <w:rStyle w:val="Hyperlink"/>
                <w:noProof/>
              </w:rPr>
              <w:t>How your identity is confirmed in the exam room</w:t>
            </w:r>
            <w:r>
              <w:rPr>
                <w:noProof/>
                <w:webHidden/>
              </w:rPr>
              <w:tab/>
            </w:r>
            <w:r>
              <w:rPr>
                <w:noProof/>
                <w:webHidden/>
              </w:rPr>
              <w:fldChar w:fldCharType="begin"/>
            </w:r>
            <w:r>
              <w:rPr>
                <w:noProof/>
                <w:webHidden/>
              </w:rPr>
              <w:instrText xml:space="preserve"> PAGEREF _Toc133588178 \h </w:instrText>
            </w:r>
            <w:r>
              <w:rPr>
                <w:noProof/>
                <w:webHidden/>
              </w:rPr>
            </w:r>
            <w:r>
              <w:rPr>
                <w:noProof/>
                <w:webHidden/>
              </w:rPr>
              <w:fldChar w:fldCharType="separate"/>
            </w:r>
            <w:r>
              <w:rPr>
                <w:noProof/>
                <w:webHidden/>
              </w:rPr>
              <w:t>6</w:t>
            </w:r>
            <w:r>
              <w:rPr>
                <w:noProof/>
                <w:webHidden/>
              </w:rPr>
              <w:fldChar w:fldCharType="end"/>
            </w:r>
          </w:hyperlink>
        </w:p>
        <w:p w14:paraId="69A054AF" w14:textId="1A77E17E" w:rsidR="002A6531" w:rsidRDefault="002A6531">
          <w:pPr>
            <w:pStyle w:val="TOC1"/>
            <w:rPr>
              <w:rFonts w:asciiTheme="minorHAnsi" w:hAnsiTheme="minorHAnsi"/>
              <w:noProof/>
            </w:rPr>
          </w:pPr>
          <w:hyperlink w:anchor="_Toc133588179" w:history="1">
            <w:r w:rsidRPr="00D55EFB">
              <w:rPr>
                <w:rStyle w:val="Hyperlink"/>
                <w:noProof/>
              </w:rPr>
              <w:t>What equipment you need to bring to your exams</w:t>
            </w:r>
            <w:r>
              <w:rPr>
                <w:noProof/>
                <w:webHidden/>
              </w:rPr>
              <w:tab/>
            </w:r>
            <w:r>
              <w:rPr>
                <w:noProof/>
                <w:webHidden/>
              </w:rPr>
              <w:fldChar w:fldCharType="begin"/>
            </w:r>
            <w:r>
              <w:rPr>
                <w:noProof/>
                <w:webHidden/>
              </w:rPr>
              <w:instrText xml:space="preserve"> PAGEREF _Toc133588179 \h </w:instrText>
            </w:r>
            <w:r>
              <w:rPr>
                <w:noProof/>
                <w:webHidden/>
              </w:rPr>
            </w:r>
            <w:r>
              <w:rPr>
                <w:noProof/>
                <w:webHidden/>
              </w:rPr>
              <w:fldChar w:fldCharType="separate"/>
            </w:r>
            <w:r>
              <w:rPr>
                <w:noProof/>
                <w:webHidden/>
              </w:rPr>
              <w:t>6</w:t>
            </w:r>
            <w:r>
              <w:rPr>
                <w:noProof/>
                <w:webHidden/>
              </w:rPr>
              <w:fldChar w:fldCharType="end"/>
            </w:r>
          </w:hyperlink>
        </w:p>
        <w:p w14:paraId="46DD9E75" w14:textId="7A4CC443" w:rsidR="002A6531" w:rsidRDefault="002A6531">
          <w:pPr>
            <w:pStyle w:val="TOC1"/>
            <w:rPr>
              <w:rFonts w:asciiTheme="minorHAnsi" w:hAnsiTheme="minorHAnsi"/>
              <w:noProof/>
            </w:rPr>
          </w:pPr>
          <w:hyperlink w:anchor="_Toc133588180" w:history="1">
            <w:r w:rsidRPr="00D55EFB">
              <w:rPr>
                <w:rStyle w:val="Hyperlink"/>
                <w:noProof/>
              </w:rPr>
              <w:t>Using calculators</w:t>
            </w:r>
            <w:r>
              <w:rPr>
                <w:noProof/>
                <w:webHidden/>
              </w:rPr>
              <w:tab/>
            </w:r>
            <w:r>
              <w:rPr>
                <w:noProof/>
                <w:webHidden/>
              </w:rPr>
              <w:fldChar w:fldCharType="begin"/>
            </w:r>
            <w:r>
              <w:rPr>
                <w:noProof/>
                <w:webHidden/>
              </w:rPr>
              <w:instrText xml:space="preserve"> PAGEREF _Toc133588180 \h </w:instrText>
            </w:r>
            <w:r>
              <w:rPr>
                <w:noProof/>
                <w:webHidden/>
              </w:rPr>
            </w:r>
            <w:r>
              <w:rPr>
                <w:noProof/>
                <w:webHidden/>
              </w:rPr>
              <w:fldChar w:fldCharType="separate"/>
            </w:r>
            <w:r>
              <w:rPr>
                <w:noProof/>
                <w:webHidden/>
              </w:rPr>
              <w:t>7</w:t>
            </w:r>
            <w:r>
              <w:rPr>
                <w:noProof/>
                <w:webHidden/>
              </w:rPr>
              <w:fldChar w:fldCharType="end"/>
            </w:r>
          </w:hyperlink>
        </w:p>
        <w:p w14:paraId="3F14C306" w14:textId="31ED2D57" w:rsidR="002A6531" w:rsidRDefault="002A6531">
          <w:pPr>
            <w:pStyle w:val="TOC1"/>
            <w:rPr>
              <w:rFonts w:asciiTheme="minorHAnsi" w:hAnsiTheme="minorHAnsi"/>
              <w:noProof/>
            </w:rPr>
          </w:pPr>
          <w:hyperlink w:anchor="_Toc133588181" w:history="1">
            <w:r w:rsidRPr="00D55EFB">
              <w:rPr>
                <w:rStyle w:val="Hyperlink"/>
                <w:noProof/>
              </w:rPr>
              <w:t>What you should not bring into the exam room</w:t>
            </w:r>
            <w:r>
              <w:rPr>
                <w:noProof/>
                <w:webHidden/>
              </w:rPr>
              <w:tab/>
            </w:r>
            <w:r>
              <w:rPr>
                <w:noProof/>
                <w:webHidden/>
              </w:rPr>
              <w:fldChar w:fldCharType="begin"/>
            </w:r>
            <w:r>
              <w:rPr>
                <w:noProof/>
                <w:webHidden/>
              </w:rPr>
              <w:instrText xml:space="preserve"> PAGEREF _Toc133588181 \h </w:instrText>
            </w:r>
            <w:r>
              <w:rPr>
                <w:noProof/>
                <w:webHidden/>
              </w:rPr>
            </w:r>
            <w:r>
              <w:rPr>
                <w:noProof/>
                <w:webHidden/>
              </w:rPr>
              <w:fldChar w:fldCharType="separate"/>
            </w:r>
            <w:r>
              <w:rPr>
                <w:noProof/>
                <w:webHidden/>
              </w:rPr>
              <w:t>8</w:t>
            </w:r>
            <w:r>
              <w:rPr>
                <w:noProof/>
                <w:webHidden/>
              </w:rPr>
              <w:fldChar w:fldCharType="end"/>
            </w:r>
          </w:hyperlink>
        </w:p>
        <w:p w14:paraId="1A8A92D3" w14:textId="017CB956" w:rsidR="002A6531" w:rsidRDefault="002A6531">
          <w:pPr>
            <w:pStyle w:val="TOC1"/>
            <w:rPr>
              <w:rFonts w:asciiTheme="minorHAnsi" w:hAnsiTheme="minorHAnsi"/>
              <w:noProof/>
            </w:rPr>
          </w:pPr>
          <w:hyperlink w:anchor="_Toc133588182" w:history="1">
            <w:r w:rsidRPr="00D55EFB">
              <w:rPr>
                <w:rStyle w:val="Hyperlink"/>
                <w:noProof/>
              </w:rPr>
              <w:t>Food and drink in exam rooms</w:t>
            </w:r>
            <w:r>
              <w:rPr>
                <w:noProof/>
                <w:webHidden/>
              </w:rPr>
              <w:tab/>
            </w:r>
            <w:r>
              <w:rPr>
                <w:noProof/>
                <w:webHidden/>
              </w:rPr>
              <w:fldChar w:fldCharType="begin"/>
            </w:r>
            <w:r>
              <w:rPr>
                <w:noProof/>
                <w:webHidden/>
              </w:rPr>
              <w:instrText xml:space="preserve"> PAGEREF _Toc133588182 \h </w:instrText>
            </w:r>
            <w:r>
              <w:rPr>
                <w:noProof/>
                <w:webHidden/>
              </w:rPr>
            </w:r>
            <w:r>
              <w:rPr>
                <w:noProof/>
                <w:webHidden/>
              </w:rPr>
              <w:fldChar w:fldCharType="separate"/>
            </w:r>
            <w:r>
              <w:rPr>
                <w:noProof/>
                <w:webHidden/>
              </w:rPr>
              <w:t>8</w:t>
            </w:r>
            <w:r>
              <w:rPr>
                <w:noProof/>
                <w:webHidden/>
              </w:rPr>
              <w:fldChar w:fldCharType="end"/>
            </w:r>
          </w:hyperlink>
        </w:p>
        <w:p w14:paraId="512F73BB" w14:textId="1EA3C966" w:rsidR="002A6531" w:rsidRDefault="002A6531">
          <w:pPr>
            <w:pStyle w:val="TOC1"/>
            <w:rPr>
              <w:rFonts w:asciiTheme="minorHAnsi" w:hAnsiTheme="minorHAnsi"/>
              <w:noProof/>
            </w:rPr>
          </w:pPr>
          <w:hyperlink w:anchor="_Toc133588183" w:history="1">
            <w:r w:rsidRPr="00D55EFB">
              <w:rPr>
                <w:rStyle w:val="Hyperlink"/>
                <w:noProof/>
              </w:rPr>
              <w:t>What you should wear for your exams</w:t>
            </w:r>
            <w:r>
              <w:rPr>
                <w:noProof/>
                <w:webHidden/>
              </w:rPr>
              <w:tab/>
            </w:r>
            <w:r>
              <w:rPr>
                <w:noProof/>
                <w:webHidden/>
              </w:rPr>
              <w:fldChar w:fldCharType="begin"/>
            </w:r>
            <w:r>
              <w:rPr>
                <w:noProof/>
                <w:webHidden/>
              </w:rPr>
              <w:instrText xml:space="preserve"> PAGEREF _Toc133588183 \h </w:instrText>
            </w:r>
            <w:r>
              <w:rPr>
                <w:noProof/>
                <w:webHidden/>
              </w:rPr>
            </w:r>
            <w:r>
              <w:rPr>
                <w:noProof/>
                <w:webHidden/>
              </w:rPr>
              <w:fldChar w:fldCharType="separate"/>
            </w:r>
            <w:r>
              <w:rPr>
                <w:noProof/>
                <w:webHidden/>
              </w:rPr>
              <w:t>8</w:t>
            </w:r>
            <w:r>
              <w:rPr>
                <w:noProof/>
                <w:webHidden/>
              </w:rPr>
              <w:fldChar w:fldCharType="end"/>
            </w:r>
          </w:hyperlink>
        </w:p>
        <w:p w14:paraId="2477A6ED" w14:textId="1A820135" w:rsidR="002A6531" w:rsidRDefault="002A6531">
          <w:pPr>
            <w:pStyle w:val="TOC1"/>
            <w:rPr>
              <w:rFonts w:asciiTheme="minorHAnsi" w:hAnsiTheme="minorHAnsi"/>
              <w:noProof/>
            </w:rPr>
          </w:pPr>
          <w:hyperlink w:anchor="_Toc133588184" w:history="1">
            <w:r w:rsidRPr="00D55EFB">
              <w:rPr>
                <w:rStyle w:val="Hyperlink"/>
                <w:noProof/>
              </w:rPr>
              <w:t>Where your personal belongings will be stored during your exam</w:t>
            </w:r>
            <w:r>
              <w:rPr>
                <w:noProof/>
                <w:webHidden/>
              </w:rPr>
              <w:tab/>
            </w:r>
            <w:r>
              <w:rPr>
                <w:noProof/>
                <w:webHidden/>
              </w:rPr>
              <w:fldChar w:fldCharType="begin"/>
            </w:r>
            <w:r>
              <w:rPr>
                <w:noProof/>
                <w:webHidden/>
              </w:rPr>
              <w:instrText xml:space="preserve"> PAGEREF _Toc133588184 \h </w:instrText>
            </w:r>
            <w:r>
              <w:rPr>
                <w:noProof/>
                <w:webHidden/>
              </w:rPr>
            </w:r>
            <w:r>
              <w:rPr>
                <w:noProof/>
                <w:webHidden/>
              </w:rPr>
              <w:fldChar w:fldCharType="separate"/>
            </w:r>
            <w:r>
              <w:rPr>
                <w:noProof/>
                <w:webHidden/>
              </w:rPr>
              <w:t>8</w:t>
            </w:r>
            <w:r>
              <w:rPr>
                <w:noProof/>
                <w:webHidden/>
              </w:rPr>
              <w:fldChar w:fldCharType="end"/>
            </w:r>
          </w:hyperlink>
        </w:p>
        <w:p w14:paraId="1D4B8B58" w14:textId="3BCF5B90" w:rsidR="002A6531" w:rsidRDefault="002A6531">
          <w:pPr>
            <w:pStyle w:val="TOC1"/>
            <w:rPr>
              <w:rFonts w:asciiTheme="minorHAnsi" w:hAnsiTheme="minorHAnsi"/>
              <w:noProof/>
            </w:rPr>
          </w:pPr>
          <w:hyperlink w:anchor="_Toc133588185" w:history="1">
            <w:r w:rsidRPr="00D55EFB">
              <w:rPr>
                <w:rStyle w:val="Hyperlink"/>
                <w:noProof/>
              </w:rPr>
              <w:t>What to do if you arrive late for your exam</w:t>
            </w:r>
            <w:r>
              <w:rPr>
                <w:noProof/>
                <w:webHidden/>
              </w:rPr>
              <w:tab/>
            </w:r>
            <w:r>
              <w:rPr>
                <w:noProof/>
                <w:webHidden/>
              </w:rPr>
              <w:fldChar w:fldCharType="begin"/>
            </w:r>
            <w:r>
              <w:rPr>
                <w:noProof/>
                <w:webHidden/>
              </w:rPr>
              <w:instrText xml:space="preserve"> PAGEREF _Toc133588185 \h </w:instrText>
            </w:r>
            <w:r>
              <w:rPr>
                <w:noProof/>
                <w:webHidden/>
              </w:rPr>
            </w:r>
            <w:r>
              <w:rPr>
                <w:noProof/>
                <w:webHidden/>
              </w:rPr>
              <w:fldChar w:fldCharType="separate"/>
            </w:r>
            <w:r>
              <w:rPr>
                <w:noProof/>
                <w:webHidden/>
              </w:rPr>
              <w:t>9</w:t>
            </w:r>
            <w:r>
              <w:rPr>
                <w:noProof/>
                <w:webHidden/>
              </w:rPr>
              <w:fldChar w:fldCharType="end"/>
            </w:r>
          </w:hyperlink>
        </w:p>
        <w:p w14:paraId="762D801D" w14:textId="00A51110" w:rsidR="002A6531" w:rsidRDefault="002A6531">
          <w:pPr>
            <w:pStyle w:val="TOC1"/>
            <w:rPr>
              <w:rFonts w:asciiTheme="minorHAnsi" w:hAnsiTheme="minorHAnsi"/>
              <w:noProof/>
            </w:rPr>
          </w:pPr>
          <w:hyperlink w:anchor="_Toc133588186" w:history="1">
            <w:r w:rsidRPr="00D55EFB">
              <w:rPr>
                <w:rStyle w:val="Hyperlink"/>
                <w:noProof/>
              </w:rPr>
              <w:t>What to do if you are unwell on the day of your exam</w:t>
            </w:r>
            <w:r>
              <w:rPr>
                <w:noProof/>
                <w:webHidden/>
              </w:rPr>
              <w:tab/>
            </w:r>
            <w:r>
              <w:rPr>
                <w:noProof/>
                <w:webHidden/>
              </w:rPr>
              <w:fldChar w:fldCharType="begin"/>
            </w:r>
            <w:r>
              <w:rPr>
                <w:noProof/>
                <w:webHidden/>
              </w:rPr>
              <w:instrText xml:space="preserve"> PAGEREF _Toc133588186 \h </w:instrText>
            </w:r>
            <w:r>
              <w:rPr>
                <w:noProof/>
                <w:webHidden/>
              </w:rPr>
            </w:r>
            <w:r>
              <w:rPr>
                <w:noProof/>
                <w:webHidden/>
              </w:rPr>
              <w:fldChar w:fldCharType="separate"/>
            </w:r>
            <w:r>
              <w:rPr>
                <w:noProof/>
                <w:webHidden/>
              </w:rPr>
              <w:t>9</w:t>
            </w:r>
            <w:r>
              <w:rPr>
                <w:noProof/>
                <w:webHidden/>
              </w:rPr>
              <w:fldChar w:fldCharType="end"/>
            </w:r>
          </w:hyperlink>
        </w:p>
        <w:p w14:paraId="4A98CDDF" w14:textId="0A7F1A1F" w:rsidR="002A6531" w:rsidRDefault="002A6531">
          <w:pPr>
            <w:pStyle w:val="TOC1"/>
            <w:rPr>
              <w:rFonts w:asciiTheme="minorHAnsi" w:hAnsiTheme="minorHAnsi"/>
              <w:noProof/>
            </w:rPr>
          </w:pPr>
          <w:hyperlink w:anchor="_Toc133588187" w:history="1">
            <w:r w:rsidRPr="00D55EFB">
              <w:rPr>
                <w:rStyle w:val="Hyperlink"/>
                <w:noProof/>
              </w:rPr>
              <w:t>What happens if you have an unauthorised absence from your exam</w:t>
            </w:r>
            <w:r>
              <w:rPr>
                <w:noProof/>
                <w:webHidden/>
              </w:rPr>
              <w:tab/>
            </w:r>
            <w:r>
              <w:rPr>
                <w:noProof/>
                <w:webHidden/>
              </w:rPr>
              <w:fldChar w:fldCharType="begin"/>
            </w:r>
            <w:r>
              <w:rPr>
                <w:noProof/>
                <w:webHidden/>
              </w:rPr>
              <w:instrText xml:space="preserve"> PAGEREF _Toc133588187 \h </w:instrText>
            </w:r>
            <w:r>
              <w:rPr>
                <w:noProof/>
                <w:webHidden/>
              </w:rPr>
            </w:r>
            <w:r>
              <w:rPr>
                <w:noProof/>
                <w:webHidden/>
              </w:rPr>
              <w:fldChar w:fldCharType="separate"/>
            </w:r>
            <w:r>
              <w:rPr>
                <w:noProof/>
                <w:webHidden/>
              </w:rPr>
              <w:t>9</w:t>
            </w:r>
            <w:r>
              <w:rPr>
                <w:noProof/>
                <w:webHidden/>
              </w:rPr>
              <w:fldChar w:fldCharType="end"/>
            </w:r>
          </w:hyperlink>
        </w:p>
        <w:p w14:paraId="631ECF3B" w14:textId="563E80CC" w:rsidR="002A6531" w:rsidRDefault="002A6531">
          <w:pPr>
            <w:pStyle w:val="TOC1"/>
            <w:rPr>
              <w:rFonts w:asciiTheme="minorHAnsi" w:hAnsiTheme="minorHAnsi"/>
              <w:noProof/>
            </w:rPr>
          </w:pPr>
          <w:hyperlink w:anchor="_Toc133588188" w:history="1">
            <w:r w:rsidRPr="00D55EFB">
              <w:rPr>
                <w:rStyle w:val="Hyperlink"/>
                <w:noProof/>
              </w:rPr>
              <w:t>What happens in the event of an emergency in the exam room</w:t>
            </w:r>
            <w:r>
              <w:rPr>
                <w:noProof/>
                <w:webHidden/>
              </w:rPr>
              <w:tab/>
            </w:r>
            <w:r>
              <w:rPr>
                <w:noProof/>
                <w:webHidden/>
              </w:rPr>
              <w:fldChar w:fldCharType="begin"/>
            </w:r>
            <w:r>
              <w:rPr>
                <w:noProof/>
                <w:webHidden/>
              </w:rPr>
              <w:instrText xml:space="preserve"> PAGEREF _Toc133588188 \h </w:instrText>
            </w:r>
            <w:r>
              <w:rPr>
                <w:noProof/>
                <w:webHidden/>
              </w:rPr>
            </w:r>
            <w:r>
              <w:rPr>
                <w:noProof/>
                <w:webHidden/>
              </w:rPr>
              <w:fldChar w:fldCharType="separate"/>
            </w:r>
            <w:r>
              <w:rPr>
                <w:noProof/>
                <w:webHidden/>
              </w:rPr>
              <w:t>9</w:t>
            </w:r>
            <w:r>
              <w:rPr>
                <w:noProof/>
                <w:webHidden/>
              </w:rPr>
              <w:fldChar w:fldCharType="end"/>
            </w:r>
          </w:hyperlink>
        </w:p>
        <w:p w14:paraId="300107DD" w14:textId="5D8A0397" w:rsidR="002A6531" w:rsidRDefault="002A6531">
          <w:pPr>
            <w:pStyle w:val="TOC1"/>
            <w:rPr>
              <w:rFonts w:asciiTheme="minorHAnsi" w:hAnsiTheme="minorHAnsi"/>
              <w:noProof/>
            </w:rPr>
          </w:pPr>
          <w:hyperlink w:anchor="_Toc133588189" w:history="1">
            <w:r w:rsidRPr="00D55EFB">
              <w:rPr>
                <w:rStyle w:val="Hyperlink"/>
                <w:noProof/>
              </w:rPr>
              <w:t>Candidates with access arrangements/reasonable adjustments</w:t>
            </w:r>
            <w:r>
              <w:rPr>
                <w:noProof/>
                <w:webHidden/>
              </w:rPr>
              <w:tab/>
            </w:r>
            <w:r>
              <w:rPr>
                <w:noProof/>
                <w:webHidden/>
              </w:rPr>
              <w:fldChar w:fldCharType="begin"/>
            </w:r>
            <w:r>
              <w:rPr>
                <w:noProof/>
                <w:webHidden/>
              </w:rPr>
              <w:instrText xml:space="preserve"> PAGEREF _Toc133588189 \h </w:instrText>
            </w:r>
            <w:r>
              <w:rPr>
                <w:noProof/>
                <w:webHidden/>
              </w:rPr>
            </w:r>
            <w:r>
              <w:rPr>
                <w:noProof/>
                <w:webHidden/>
              </w:rPr>
              <w:fldChar w:fldCharType="separate"/>
            </w:r>
            <w:r>
              <w:rPr>
                <w:noProof/>
                <w:webHidden/>
              </w:rPr>
              <w:t>10</w:t>
            </w:r>
            <w:r>
              <w:rPr>
                <w:noProof/>
                <w:webHidden/>
              </w:rPr>
              <w:fldChar w:fldCharType="end"/>
            </w:r>
          </w:hyperlink>
        </w:p>
        <w:p w14:paraId="329785AC" w14:textId="29EBD789" w:rsidR="002A6531" w:rsidRDefault="002A6531">
          <w:pPr>
            <w:pStyle w:val="TOC1"/>
            <w:rPr>
              <w:rFonts w:asciiTheme="minorHAnsi" w:hAnsiTheme="minorHAnsi"/>
              <w:noProof/>
            </w:rPr>
          </w:pPr>
          <w:hyperlink w:anchor="_Toc133588190" w:history="1">
            <w:r w:rsidRPr="00D55EFB">
              <w:rPr>
                <w:rStyle w:val="Hyperlink"/>
                <w:noProof/>
              </w:rPr>
              <w:t>Results</w:t>
            </w:r>
            <w:r>
              <w:rPr>
                <w:noProof/>
                <w:webHidden/>
              </w:rPr>
              <w:tab/>
            </w:r>
            <w:r>
              <w:rPr>
                <w:noProof/>
                <w:webHidden/>
              </w:rPr>
              <w:fldChar w:fldCharType="begin"/>
            </w:r>
            <w:r>
              <w:rPr>
                <w:noProof/>
                <w:webHidden/>
              </w:rPr>
              <w:instrText xml:space="preserve"> PAGEREF _Toc133588190 \h </w:instrText>
            </w:r>
            <w:r>
              <w:rPr>
                <w:noProof/>
                <w:webHidden/>
              </w:rPr>
            </w:r>
            <w:r>
              <w:rPr>
                <w:noProof/>
                <w:webHidden/>
              </w:rPr>
              <w:fldChar w:fldCharType="separate"/>
            </w:r>
            <w:r>
              <w:rPr>
                <w:noProof/>
                <w:webHidden/>
              </w:rPr>
              <w:t>10</w:t>
            </w:r>
            <w:r>
              <w:rPr>
                <w:noProof/>
                <w:webHidden/>
              </w:rPr>
              <w:fldChar w:fldCharType="end"/>
            </w:r>
          </w:hyperlink>
        </w:p>
        <w:p w14:paraId="79EFEFE6" w14:textId="1254FDEE" w:rsidR="002A6531" w:rsidRDefault="002A6531">
          <w:pPr>
            <w:pStyle w:val="TOC1"/>
            <w:rPr>
              <w:rFonts w:asciiTheme="minorHAnsi" w:hAnsiTheme="minorHAnsi"/>
              <w:noProof/>
            </w:rPr>
          </w:pPr>
          <w:hyperlink w:anchor="_Toc133588191" w:history="1">
            <w:r w:rsidRPr="00D55EFB">
              <w:rPr>
                <w:rStyle w:val="Hyperlink"/>
                <w:noProof/>
              </w:rPr>
              <w:t>Post-results services</w:t>
            </w:r>
            <w:r>
              <w:rPr>
                <w:noProof/>
                <w:webHidden/>
              </w:rPr>
              <w:tab/>
            </w:r>
            <w:r>
              <w:rPr>
                <w:noProof/>
                <w:webHidden/>
              </w:rPr>
              <w:fldChar w:fldCharType="begin"/>
            </w:r>
            <w:r>
              <w:rPr>
                <w:noProof/>
                <w:webHidden/>
              </w:rPr>
              <w:instrText xml:space="preserve"> PAGEREF _Toc133588191 \h </w:instrText>
            </w:r>
            <w:r>
              <w:rPr>
                <w:noProof/>
                <w:webHidden/>
              </w:rPr>
            </w:r>
            <w:r>
              <w:rPr>
                <w:noProof/>
                <w:webHidden/>
              </w:rPr>
              <w:fldChar w:fldCharType="separate"/>
            </w:r>
            <w:r>
              <w:rPr>
                <w:noProof/>
                <w:webHidden/>
              </w:rPr>
              <w:t>10</w:t>
            </w:r>
            <w:r>
              <w:rPr>
                <w:noProof/>
                <w:webHidden/>
              </w:rPr>
              <w:fldChar w:fldCharType="end"/>
            </w:r>
          </w:hyperlink>
        </w:p>
        <w:p w14:paraId="04D33149" w14:textId="2921B075" w:rsidR="002A6531" w:rsidRDefault="002A6531">
          <w:pPr>
            <w:pStyle w:val="TOC1"/>
            <w:rPr>
              <w:rFonts w:asciiTheme="minorHAnsi" w:hAnsiTheme="minorHAnsi"/>
              <w:noProof/>
            </w:rPr>
          </w:pPr>
          <w:hyperlink w:anchor="_Toc133588192" w:history="1">
            <w:r w:rsidRPr="00D55EFB">
              <w:rPr>
                <w:rStyle w:val="Hyperlink"/>
                <w:noProof/>
              </w:rPr>
              <w:t>Certificates</w:t>
            </w:r>
            <w:r>
              <w:rPr>
                <w:noProof/>
                <w:webHidden/>
              </w:rPr>
              <w:tab/>
            </w:r>
            <w:r>
              <w:rPr>
                <w:noProof/>
                <w:webHidden/>
              </w:rPr>
              <w:fldChar w:fldCharType="begin"/>
            </w:r>
            <w:r>
              <w:rPr>
                <w:noProof/>
                <w:webHidden/>
              </w:rPr>
              <w:instrText xml:space="preserve"> PAGEREF _Toc133588192 \h </w:instrText>
            </w:r>
            <w:r>
              <w:rPr>
                <w:noProof/>
                <w:webHidden/>
              </w:rPr>
            </w:r>
            <w:r>
              <w:rPr>
                <w:noProof/>
                <w:webHidden/>
              </w:rPr>
              <w:fldChar w:fldCharType="separate"/>
            </w:r>
            <w:r>
              <w:rPr>
                <w:noProof/>
                <w:webHidden/>
              </w:rPr>
              <w:t>10</w:t>
            </w:r>
            <w:r>
              <w:rPr>
                <w:noProof/>
                <w:webHidden/>
              </w:rPr>
              <w:fldChar w:fldCharType="end"/>
            </w:r>
          </w:hyperlink>
        </w:p>
        <w:p w14:paraId="35167232" w14:textId="27A213FB" w:rsidR="002A6531" w:rsidRDefault="002A6531">
          <w:pPr>
            <w:pStyle w:val="TOC1"/>
            <w:rPr>
              <w:rFonts w:asciiTheme="minorHAnsi" w:hAnsiTheme="minorHAnsi"/>
              <w:noProof/>
            </w:rPr>
          </w:pPr>
          <w:hyperlink w:anchor="_Toc133588193" w:history="1">
            <w:r w:rsidRPr="00D55EFB">
              <w:rPr>
                <w:rStyle w:val="Hyperlink"/>
                <w:noProof/>
              </w:rPr>
              <w:t>Internal appeals procedure</w:t>
            </w:r>
            <w:r>
              <w:rPr>
                <w:noProof/>
                <w:webHidden/>
              </w:rPr>
              <w:tab/>
            </w:r>
            <w:r>
              <w:rPr>
                <w:noProof/>
                <w:webHidden/>
              </w:rPr>
              <w:fldChar w:fldCharType="begin"/>
            </w:r>
            <w:r>
              <w:rPr>
                <w:noProof/>
                <w:webHidden/>
              </w:rPr>
              <w:instrText xml:space="preserve"> PAGEREF _Toc133588193 \h </w:instrText>
            </w:r>
            <w:r>
              <w:rPr>
                <w:noProof/>
                <w:webHidden/>
              </w:rPr>
            </w:r>
            <w:r>
              <w:rPr>
                <w:noProof/>
                <w:webHidden/>
              </w:rPr>
              <w:fldChar w:fldCharType="separate"/>
            </w:r>
            <w:r>
              <w:rPr>
                <w:noProof/>
                <w:webHidden/>
              </w:rPr>
              <w:t>11</w:t>
            </w:r>
            <w:r>
              <w:rPr>
                <w:noProof/>
                <w:webHidden/>
              </w:rPr>
              <w:fldChar w:fldCharType="end"/>
            </w:r>
          </w:hyperlink>
        </w:p>
        <w:p w14:paraId="3927B63D" w14:textId="59F0C8E6" w:rsidR="002A6531" w:rsidRDefault="002A6531">
          <w:pPr>
            <w:pStyle w:val="TOC1"/>
            <w:rPr>
              <w:rFonts w:asciiTheme="minorHAnsi" w:hAnsiTheme="minorHAnsi"/>
              <w:noProof/>
            </w:rPr>
          </w:pPr>
          <w:hyperlink w:anchor="_Toc133588194" w:history="1">
            <w:r w:rsidRPr="00D55EFB">
              <w:rPr>
                <w:rStyle w:val="Hyperlink"/>
                <w:noProof/>
              </w:rPr>
              <w:t>Complaints and appeals procedure</w:t>
            </w:r>
            <w:r>
              <w:rPr>
                <w:noProof/>
                <w:webHidden/>
              </w:rPr>
              <w:tab/>
            </w:r>
            <w:r>
              <w:rPr>
                <w:noProof/>
                <w:webHidden/>
              </w:rPr>
              <w:fldChar w:fldCharType="begin"/>
            </w:r>
            <w:r>
              <w:rPr>
                <w:noProof/>
                <w:webHidden/>
              </w:rPr>
              <w:instrText xml:space="preserve"> PAGEREF _Toc133588194 \h </w:instrText>
            </w:r>
            <w:r>
              <w:rPr>
                <w:noProof/>
                <w:webHidden/>
              </w:rPr>
            </w:r>
            <w:r>
              <w:rPr>
                <w:noProof/>
                <w:webHidden/>
              </w:rPr>
              <w:fldChar w:fldCharType="separate"/>
            </w:r>
            <w:r>
              <w:rPr>
                <w:noProof/>
                <w:webHidden/>
              </w:rPr>
              <w:t>11</w:t>
            </w:r>
            <w:r>
              <w:rPr>
                <w:noProof/>
                <w:webHidden/>
              </w:rPr>
              <w:fldChar w:fldCharType="end"/>
            </w:r>
          </w:hyperlink>
        </w:p>
        <w:p w14:paraId="43872657" w14:textId="6AF60B87" w:rsidR="002A6531" w:rsidRDefault="002A6531">
          <w:pPr>
            <w:pStyle w:val="TOC1"/>
            <w:rPr>
              <w:rFonts w:asciiTheme="minorHAnsi" w:hAnsiTheme="minorHAnsi"/>
              <w:noProof/>
            </w:rPr>
          </w:pPr>
          <w:hyperlink w:anchor="_Toc133588195" w:history="1">
            <w:r w:rsidRPr="00D55EFB">
              <w:rPr>
                <w:rStyle w:val="Hyperlink"/>
                <w:noProof/>
              </w:rPr>
              <w:t>APPENDIX 1</w:t>
            </w:r>
            <w:r>
              <w:rPr>
                <w:noProof/>
                <w:webHidden/>
              </w:rPr>
              <w:tab/>
            </w:r>
            <w:r>
              <w:rPr>
                <w:noProof/>
                <w:webHidden/>
              </w:rPr>
              <w:fldChar w:fldCharType="begin"/>
            </w:r>
            <w:r>
              <w:rPr>
                <w:noProof/>
                <w:webHidden/>
              </w:rPr>
              <w:instrText xml:space="preserve"> PAGEREF _Toc133588195 \h </w:instrText>
            </w:r>
            <w:r>
              <w:rPr>
                <w:noProof/>
                <w:webHidden/>
              </w:rPr>
            </w:r>
            <w:r>
              <w:rPr>
                <w:noProof/>
                <w:webHidden/>
              </w:rPr>
              <w:fldChar w:fldCharType="separate"/>
            </w:r>
            <w:r>
              <w:rPr>
                <w:noProof/>
                <w:webHidden/>
              </w:rPr>
              <w:t>12</w:t>
            </w:r>
            <w:r>
              <w:rPr>
                <w:noProof/>
                <w:webHidden/>
              </w:rPr>
              <w:fldChar w:fldCharType="end"/>
            </w:r>
          </w:hyperlink>
        </w:p>
        <w:p w14:paraId="32D6ABD3" w14:textId="4C682EBB" w:rsidR="002A6531" w:rsidRDefault="002A6531">
          <w:pPr>
            <w:pStyle w:val="TOC2"/>
            <w:tabs>
              <w:tab w:val="right" w:leader="dot" w:pos="10053"/>
            </w:tabs>
            <w:rPr>
              <w:rFonts w:asciiTheme="minorHAnsi" w:hAnsiTheme="minorHAnsi"/>
              <w:noProof/>
            </w:rPr>
          </w:pPr>
          <w:hyperlink w:anchor="_Toc133588196" w:history="1">
            <w:r w:rsidRPr="00D55EFB">
              <w:rPr>
                <w:rStyle w:val="Hyperlink"/>
                <w:noProof/>
              </w:rPr>
              <w:t xml:space="preserve">JCQ </w:t>
            </w:r>
            <w:r w:rsidRPr="00D55EFB">
              <w:rPr>
                <w:rStyle w:val="Hyperlink"/>
                <w:i/>
                <w:noProof/>
              </w:rPr>
              <w:t>Unauthorised items</w:t>
            </w:r>
            <w:r w:rsidRPr="00D55EFB">
              <w:rPr>
                <w:rStyle w:val="Hyperlink"/>
                <w:noProof/>
              </w:rPr>
              <w:t xml:space="preserve"> poster</w:t>
            </w:r>
            <w:r>
              <w:rPr>
                <w:noProof/>
                <w:webHidden/>
              </w:rPr>
              <w:tab/>
            </w:r>
            <w:r>
              <w:rPr>
                <w:noProof/>
                <w:webHidden/>
              </w:rPr>
              <w:fldChar w:fldCharType="begin"/>
            </w:r>
            <w:r>
              <w:rPr>
                <w:noProof/>
                <w:webHidden/>
              </w:rPr>
              <w:instrText xml:space="preserve"> PAGEREF _Toc133588196 \h </w:instrText>
            </w:r>
            <w:r>
              <w:rPr>
                <w:noProof/>
                <w:webHidden/>
              </w:rPr>
            </w:r>
            <w:r>
              <w:rPr>
                <w:noProof/>
                <w:webHidden/>
              </w:rPr>
              <w:fldChar w:fldCharType="separate"/>
            </w:r>
            <w:r>
              <w:rPr>
                <w:noProof/>
                <w:webHidden/>
              </w:rPr>
              <w:t>12</w:t>
            </w:r>
            <w:r>
              <w:rPr>
                <w:noProof/>
                <w:webHidden/>
              </w:rPr>
              <w:fldChar w:fldCharType="end"/>
            </w:r>
          </w:hyperlink>
        </w:p>
        <w:p w14:paraId="708A9DC8" w14:textId="459A643C" w:rsidR="002A6531" w:rsidRDefault="002A6531">
          <w:pPr>
            <w:pStyle w:val="TOC1"/>
            <w:rPr>
              <w:rFonts w:asciiTheme="minorHAnsi" w:hAnsiTheme="minorHAnsi"/>
              <w:noProof/>
            </w:rPr>
          </w:pPr>
          <w:hyperlink w:anchor="_Toc133588197" w:history="1">
            <w:r w:rsidRPr="00D55EFB">
              <w:rPr>
                <w:rStyle w:val="Hyperlink"/>
                <w:noProof/>
              </w:rPr>
              <w:t>APPENDIX 2</w:t>
            </w:r>
            <w:r>
              <w:rPr>
                <w:noProof/>
                <w:webHidden/>
              </w:rPr>
              <w:tab/>
            </w:r>
            <w:r>
              <w:rPr>
                <w:noProof/>
                <w:webHidden/>
              </w:rPr>
              <w:fldChar w:fldCharType="begin"/>
            </w:r>
            <w:r>
              <w:rPr>
                <w:noProof/>
                <w:webHidden/>
              </w:rPr>
              <w:instrText xml:space="preserve"> PAGEREF _Toc133588197 \h </w:instrText>
            </w:r>
            <w:r>
              <w:rPr>
                <w:noProof/>
                <w:webHidden/>
              </w:rPr>
            </w:r>
            <w:r>
              <w:rPr>
                <w:noProof/>
                <w:webHidden/>
              </w:rPr>
              <w:fldChar w:fldCharType="separate"/>
            </w:r>
            <w:r>
              <w:rPr>
                <w:noProof/>
                <w:webHidden/>
              </w:rPr>
              <w:t>13</w:t>
            </w:r>
            <w:r>
              <w:rPr>
                <w:noProof/>
                <w:webHidden/>
              </w:rPr>
              <w:fldChar w:fldCharType="end"/>
            </w:r>
          </w:hyperlink>
        </w:p>
        <w:p w14:paraId="10D40396" w14:textId="20E698D0" w:rsidR="002A6531" w:rsidRDefault="002A6531">
          <w:pPr>
            <w:pStyle w:val="TOC2"/>
            <w:tabs>
              <w:tab w:val="right" w:leader="dot" w:pos="10053"/>
            </w:tabs>
            <w:rPr>
              <w:rFonts w:asciiTheme="minorHAnsi" w:hAnsiTheme="minorHAnsi"/>
              <w:noProof/>
            </w:rPr>
          </w:pPr>
          <w:hyperlink w:anchor="_Toc133588198" w:history="1">
            <w:r w:rsidRPr="00D55EFB">
              <w:rPr>
                <w:rStyle w:val="Hyperlink"/>
                <w:rFonts w:cs="Tahoma"/>
                <w:noProof/>
              </w:rPr>
              <w:t xml:space="preserve">JCQ </w:t>
            </w:r>
            <w:r w:rsidRPr="00D55EFB">
              <w:rPr>
                <w:rStyle w:val="Hyperlink"/>
                <w:rFonts w:cs="Tahoma"/>
                <w:i/>
                <w:noProof/>
              </w:rPr>
              <w:t>Warning to candidates</w:t>
            </w:r>
            <w:r w:rsidRPr="00D55EFB">
              <w:rPr>
                <w:rStyle w:val="Hyperlink"/>
                <w:rFonts w:cs="Tahoma"/>
                <w:noProof/>
              </w:rPr>
              <w:t xml:space="preserve"> poster</w:t>
            </w:r>
            <w:r>
              <w:rPr>
                <w:noProof/>
                <w:webHidden/>
              </w:rPr>
              <w:tab/>
            </w:r>
            <w:r>
              <w:rPr>
                <w:noProof/>
                <w:webHidden/>
              </w:rPr>
              <w:fldChar w:fldCharType="begin"/>
            </w:r>
            <w:r>
              <w:rPr>
                <w:noProof/>
                <w:webHidden/>
              </w:rPr>
              <w:instrText xml:space="preserve"> PAGEREF _Toc133588198 \h </w:instrText>
            </w:r>
            <w:r>
              <w:rPr>
                <w:noProof/>
                <w:webHidden/>
              </w:rPr>
            </w:r>
            <w:r>
              <w:rPr>
                <w:noProof/>
                <w:webHidden/>
              </w:rPr>
              <w:fldChar w:fldCharType="separate"/>
            </w:r>
            <w:r>
              <w:rPr>
                <w:noProof/>
                <w:webHidden/>
              </w:rPr>
              <w:t>13</w:t>
            </w:r>
            <w:r>
              <w:rPr>
                <w:noProof/>
                <w:webHidden/>
              </w:rPr>
              <w:fldChar w:fldCharType="end"/>
            </w:r>
          </w:hyperlink>
        </w:p>
        <w:p w14:paraId="6CB9023F" w14:textId="309A43C5" w:rsidR="00922CAD" w:rsidRDefault="00DB0FFB" w:rsidP="00545050">
          <w:pPr>
            <w:jc w:val="both"/>
          </w:pPr>
          <w:r w:rsidRPr="009B7257">
            <w:rPr>
              <w:rFonts w:cs="Tahoma"/>
            </w:rPr>
            <w:fldChar w:fldCharType="end"/>
          </w:r>
        </w:p>
      </w:sdtContent>
    </w:sdt>
    <w:p w14:paraId="355B89E7" w14:textId="29480C70" w:rsidR="00922CAD" w:rsidRDefault="00922CAD" w:rsidP="00545050">
      <w:pPr>
        <w:spacing w:after="200" w:line="276" w:lineRule="auto"/>
        <w:jc w:val="both"/>
        <w:rPr>
          <w:rFonts w:eastAsia="Times New Roman" w:cs="Times New Roman"/>
          <w:b/>
          <w:color w:val="003399"/>
          <w:sz w:val="28"/>
          <w:szCs w:val="28"/>
        </w:rPr>
      </w:pPr>
      <w:bookmarkStart w:id="2" w:name="_Toc466921627"/>
      <w:bookmarkStart w:id="3" w:name="_Toc490083852"/>
    </w:p>
    <w:p w14:paraId="6AEDEA84" w14:textId="77777777" w:rsidR="00C94C7B" w:rsidRPr="00050289" w:rsidRDefault="00C94C7B" w:rsidP="00B813C3">
      <w:pPr>
        <w:pStyle w:val="Headinglevel1"/>
      </w:pPr>
      <w:bookmarkStart w:id="4" w:name="_Toc463797247"/>
      <w:bookmarkStart w:id="5" w:name="_Toc443593739"/>
      <w:bookmarkStart w:id="6" w:name="_Toc466921640"/>
      <w:bookmarkStart w:id="7" w:name="_Toc490083867"/>
      <w:bookmarkStart w:id="8" w:name="_Toc133588163"/>
      <w:bookmarkEnd w:id="0"/>
      <w:bookmarkEnd w:id="1"/>
      <w:bookmarkEnd w:id="2"/>
      <w:bookmarkEnd w:id="3"/>
      <w:r>
        <w:t>Introduction</w:t>
      </w:r>
      <w:bookmarkEnd w:id="4"/>
      <w:bookmarkEnd w:id="8"/>
    </w:p>
    <w:p w14:paraId="444AA777" w14:textId="549DF6E1" w:rsidR="00C94C7B" w:rsidRPr="00E31F60" w:rsidRDefault="00F92B05" w:rsidP="00B813C3">
      <w:pPr>
        <w:autoSpaceDE w:val="0"/>
        <w:autoSpaceDN w:val="0"/>
        <w:adjustRightInd w:val="0"/>
        <w:spacing w:after="0"/>
        <w:rPr>
          <w:rFonts w:cs="Tahoma"/>
          <w:color w:val="000000"/>
        </w:rPr>
      </w:pPr>
      <w:r w:rsidRPr="00F92B05">
        <w:rPr>
          <w:rFonts w:cs="Tahoma"/>
        </w:rPr>
        <w:lastRenderedPageBreak/>
        <w:t>Fulford School</w:t>
      </w:r>
      <w:r w:rsidR="00C94C7B" w:rsidRPr="00F92B05">
        <w:rPr>
          <w:rFonts w:cs="Tahoma"/>
        </w:rPr>
        <w:t xml:space="preserve"> </w:t>
      </w:r>
      <w:r w:rsidR="00C94C7B" w:rsidRPr="00E31F60">
        <w:rPr>
          <w:rFonts w:cs="Tahoma"/>
        </w:rPr>
        <w:t>is committed to ensuring that candidates are fully briefed on the exam</w:t>
      </w:r>
      <w:r w:rsidR="00AE55B6" w:rsidRPr="00F92B05">
        <w:rPr>
          <w:rFonts w:cs="Tahoma"/>
        </w:rPr>
        <w:t>ination</w:t>
      </w:r>
      <w:r w:rsidR="00C94C7B" w:rsidRPr="00E31F60">
        <w:rPr>
          <w:rFonts w:cs="Tahoma"/>
        </w:rPr>
        <w:t xml:space="preserve"> and assessment process in place in the centre and are made aware of the required JCQ</w:t>
      </w:r>
      <w:r w:rsidR="00011717" w:rsidRPr="00E31F60">
        <w:rPr>
          <w:rFonts w:cs="Tahoma"/>
        </w:rPr>
        <w:t>/</w:t>
      </w:r>
      <w:r w:rsidR="00C94C7B" w:rsidRPr="00E31F60">
        <w:rPr>
          <w:rFonts w:cs="Tahoma"/>
        </w:rPr>
        <w:t>awarding body instructions and information for candidates.</w:t>
      </w:r>
    </w:p>
    <w:p w14:paraId="7F074E14" w14:textId="77777777" w:rsidR="00C94C7B" w:rsidRDefault="00C94C7B" w:rsidP="00B813C3">
      <w:bookmarkStart w:id="9" w:name="_Toc463797248"/>
    </w:p>
    <w:p w14:paraId="564B4AE7" w14:textId="5A3BB860" w:rsidR="00C94C7B" w:rsidRPr="002A6C7F" w:rsidRDefault="00C94C7B" w:rsidP="00B813C3">
      <w:pPr>
        <w:pStyle w:val="Headinglevel1"/>
      </w:pPr>
      <w:bookmarkStart w:id="10" w:name="_Toc133588164"/>
      <w:r w:rsidRPr="00AE55B6">
        <w:t xml:space="preserve">Purpose of </w:t>
      </w:r>
      <w:r w:rsidR="00E31F60" w:rsidRPr="00AE55B6">
        <w:t>this</w:t>
      </w:r>
      <w:r w:rsidRPr="00AE55B6">
        <w:t xml:space="preserve"> handbook</w:t>
      </w:r>
      <w:bookmarkEnd w:id="9"/>
      <w:bookmarkEnd w:id="10"/>
    </w:p>
    <w:tbl>
      <w:tblPr>
        <w:tblStyle w:val="TableGrid"/>
        <w:tblW w:w="0" w:type="auto"/>
        <w:tblLook w:val="04A0" w:firstRow="1" w:lastRow="0" w:firstColumn="1" w:lastColumn="0" w:noHBand="0" w:noVBand="1"/>
      </w:tblPr>
      <w:tblGrid>
        <w:gridCol w:w="10053"/>
      </w:tblGrid>
      <w:tr w:rsidR="00C94C7B" w:rsidRPr="00617B2C" w14:paraId="7DC4CD08" w14:textId="77777777" w:rsidTr="00131224">
        <w:tc>
          <w:tcPr>
            <w:tcW w:w="10269" w:type="dxa"/>
          </w:tcPr>
          <w:p w14:paraId="20FB5271" w14:textId="475CFF23" w:rsidR="00767184" w:rsidRPr="00767184" w:rsidRDefault="00767184" w:rsidP="00767184">
            <w:pPr>
              <w:spacing w:after="0"/>
              <w:jc w:val="both"/>
              <w:rPr>
                <w:rFonts w:eastAsia="Times New Roman" w:cs="Tahoma"/>
                <w:lang w:eastAsia="en-US"/>
              </w:rPr>
            </w:pPr>
            <w:r w:rsidRPr="00767184">
              <w:rPr>
                <w:rFonts w:eastAsia="Times New Roman" w:cs="Tahoma"/>
                <w:lang w:eastAsia="en-US"/>
              </w:rPr>
              <w:t xml:space="preserve">Public examinations can be a stressful time for students and parents; </w:t>
            </w:r>
            <w:r w:rsidR="00F92B05" w:rsidRPr="00767184">
              <w:rPr>
                <w:rFonts w:eastAsia="Times New Roman" w:cs="Tahoma"/>
                <w:lang w:eastAsia="en-US"/>
              </w:rPr>
              <w:t>therefore,</w:t>
            </w:r>
            <w:r w:rsidRPr="00767184">
              <w:rPr>
                <w:rFonts w:eastAsia="Times New Roman" w:cs="Tahoma"/>
                <w:lang w:eastAsia="en-US"/>
              </w:rPr>
              <w:t xml:space="preserve"> it is important that all those involved are as well informed as possible.  Well-informed students will realise that the rules and regulations are designed to ensure fairness and minimise disturbance and it is in the interest of all that the exams run smoothly.</w:t>
            </w:r>
          </w:p>
          <w:p w14:paraId="64968181" w14:textId="77777777" w:rsidR="00767184" w:rsidRPr="00767184" w:rsidRDefault="00767184" w:rsidP="00767184">
            <w:pPr>
              <w:spacing w:after="0"/>
              <w:jc w:val="both"/>
              <w:rPr>
                <w:rFonts w:eastAsia="Times New Roman" w:cs="Tahoma"/>
                <w:lang w:eastAsia="en-US"/>
              </w:rPr>
            </w:pPr>
          </w:p>
          <w:p w14:paraId="7CF32480" w14:textId="77777777" w:rsidR="00767184" w:rsidRPr="00767184" w:rsidRDefault="00767184" w:rsidP="00767184">
            <w:pPr>
              <w:spacing w:after="0"/>
              <w:jc w:val="both"/>
              <w:rPr>
                <w:rFonts w:eastAsia="Times New Roman" w:cs="Tahoma"/>
                <w:lang w:eastAsia="en-US"/>
              </w:rPr>
            </w:pPr>
            <w:r w:rsidRPr="00767184">
              <w:rPr>
                <w:rFonts w:eastAsia="Times New Roman" w:cs="Tahoma"/>
                <w:lang w:eastAsia="en-US"/>
              </w:rPr>
              <w:t>The centre will make every effort to ensure that candidates receive the best possible preparations for their examinations, that the administrative arrangements run smoothly, and that the examinations are conducted in a way that will cause as little stress as possible and help students to achieve their best.  Mock exams are run to the same standards and rules in order that students are familiar with the process beforehand.</w:t>
            </w:r>
          </w:p>
          <w:p w14:paraId="16CC3F42" w14:textId="77777777" w:rsidR="00767184" w:rsidRPr="00767184" w:rsidRDefault="00767184" w:rsidP="00767184">
            <w:pPr>
              <w:spacing w:after="0"/>
              <w:jc w:val="both"/>
              <w:rPr>
                <w:rFonts w:eastAsia="Times New Roman" w:cs="Tahoma"/>
                <w:lang w:eastAsia="en-US"/>
              </w:rPr>
            </w:pPr>
          </w:p>
          <w:p w14:paraId="65D29EDD" w14:textId="70E95616" w:rsidR="00C94C7B" w:rsidRDefault="00767184" w:rsidP="00767184">
            <w:pPr>
              <w:spacing w:after="0"/>
              <w:jc w:val="both"/>
              <w:rPr>
                <w:rFonts w:eastAsia="Times New Roman" w:cs="Tahoma"/>
                <w:lang w:eastAsia="en-US"/>
              </w:rPr>
            </w:pPr>
            <w:r w:rsidRPr="00767184">
              <w:rPr>
                <w:rFonts w:eastAsia="Times New Roman" w:cs="Tahoma"/>
                <w:lang w:eastAsia="en-US"/>
              </w:rPr>
              <w:t xml:space="preserve">This </w:t>
            </w:r>
            <w:r w:rsidR="00F92B05">
              <w:rPr>
                <w:rFonts w:eastAsia="Times New Roman" w:cs="Tahoma"/>
                <w:lang w:eastAsia="en-US"/>
              </w:rPr>
              <w:t>handbook</w:t>
            </w:r>
            <w:r w:rsidRPr="00767184">
              <w:rPr>
                <w:rFonts w:eastAsia="Times New Roman" w:cs="Tahoma"/>
                <w:lang w:eastAsia="en-US"/>
              </w:rPr>
              <w:t xml:space="preserve"> is intended to inform about examination procedures, to answer some of the most frequently asked questions and to help to guide and support students and parents through the examination process.</w:t>
            </w:r>
          </w:p>
          <w:p w14:paraId="1B7BF723" w14:textId="3546525E" w:rsidR="00767184" w:rsidRPr="00767184" w:rsidRDefault="00767184" w:rsidP="00767184">
            <w:pPr>
              <w:spacing w:after="0"/>
              <w:jc w:val="both"/>
              <w:rPr>
                <w:rFonts w:eastAsia="Times New Roman" w:cs="Tahoma"/>
                <w:lang w:eastAsia="en-US"/>
              </w:rPr>
            </w:pPr>
          </w:p>
        </w:tc>
      </w:tr>
    </w:tbl>
    <w:p w14:paraId="6B8B93A0" w14:textId="4967AE83" w:rsidR="00B716DD" w:rsidRPr="00830AF4" w:rsidRDefault="00B716DD" w:rsidP="009C3F05">
      <w:pPr>
        <w:pStyle w:val="Heading1"/>
        <w:spacing w:before="120" w:after="120"/>
      </w:pPr>
      <w:bookmarkStart w:id="11" w:name="_Toc463797251"/>
      <w:bookmarkStart w:id="12" w:name="_Toc463797249"/>
      <w:bookmarkStart w:id="13" w:name="_Toc133588165"/>
      <w:r w:rsidRPr="00344A88">
        <w:t>Malpractice</w:t>
      </w:r>
      <w:bookmarkEnd w:id="13"/>
    </w:p>
    <w:tbl>
      <w:tblPr>
        <w:tblStyle w:val="TableGrid"/>
        <w:tblW w:w="0" w:type="auto"/>
        <w:tblLook w:val="04A0" w:firstRow="1" w:lastRow="0" w:firstColumn="1" w:lastColumn="0" w:noHBand="0" w:noVBand="1"/>
      </w:tblPr>
      <w:tblGrid>
        <w:gridCol w:w="10053"/>
      </w:tblGrid>
      <w:tr w:rsidR="00B716DD" w:rsidRPr="00617B2C" w14:paraId="0C672CB5" w14:textId="77777777" w:rsidTr="00B813C3">
        <w:tc>
          <w:tcPr>
            <w:tcW w:w="10836" w:type="dxa"/>
          </w:tcPr>
          <w:p w14:paraId="38E3B925" w14:textId="44026386" w:rsidR="00767184" w:rsidRDefault="00767184" w:rsidP="00E31F60">
            <w:pPr>
              <w:spacing w:before="120"/>
              <w:jc w:val="both"/>
              <w:rPr>
                <w:rFonts w:cs="Tahoma"/>
              </w:rPr>
            </w:pPr>
            <w:r w:rsidRPr="00767184">
              <w:rPr>
                <w:rFonts w:cs="Tahoma"/>
              </w:rPr>
              <w:t>Malpractice means any act or practice which is in breach of the Regulations</w:t>
            </w:r>
            <w:r>
              <w:rPr>
                <w:rFonts w:cs="Tahoma"/>
              </w:rPr>
              <w:t>. This includes but is not limited to:</w:t>
            </w:r>
          </w:p>
          <w:p w14:paraId="2AB0F16F" w14:textId="47B01375" w:rsidR="00767184" w:rsidRDefault="00767184" w:rsidP="00767184">
            <w:pPr>
              <w:pStyle w:val="ListParagraph"/>
              <w:numPr>
                <w:ilvl w:val="0"/>
                <w:numId w:val="29"/>
              </w:numPr>
              <w:spacing w:before="120"/>
              <w:jc w:val="both"/>
              <w:rPr>
                <w:rFonts w:cs="Tahoma"/>
              </w:rPr>
            </w:pPr>
            <w:r>
              <w:rPr>
                <w:rFonts w:cs="Tahoma"/>
              </w:rPr>
              <w:t>Bringing unauthorised materials into the exam room such as notes, a mobile phone or smartwatch</w:t>
            </w:r>
          </w:p>
          <w:p w14:paraId="48E73D2B" w14:textId="5529B8C8" w:rsidR="00767184" w:rsidRDefault="00767184" w:rsidP="00767184">
            <w:pPr>
              <w:pStyle w:val="ListParagraph"/>
              <w:numPr>
                <w:ilvl w:val="0"/>
                <w:numId w:val="29"/>
              </w:numPr>
              <w:spacing w:before="120"/>
              <w:jc w:val="both"/>
              <w:rPr>
                <w:rFonts w:cs="Tahoma"/>
              </w:rPr>
            </w:pPr>
            <w:r>
              <w:rPr>
                <w:rFonts w:cs="Tahoma"/>
              </w:rPr>
              <w:t>Any form of communication with other candidates, which includes non-verbal communication</w:t>
            </w:r>
          </w:p>
          <w:p w14:paraId="3CA2AB8B" w14:textId="242A7747" w:rsidR="00767184" w:rsidRDefault="00767184" w:rsidP="00767184">
            <w:pPr>
              <w:pStyle w:val="ListParagraph"/>
              <w:numPr>
                <w:ilvl w:val="0"/>
                <w:numId w:val="29"/>
              </w:numPr>
              <w:spacing w:before="120"/>
              <w:jc w:val="both"/>
              <w:rPr>
                <w:rFonts w:cs="Tahoma"/>
              </w:rPr>
            </w:pPr>
            <w:r>
              <w:rPr>
                <w:rFonts w:cs="Tahoma"/>
              </w:rPr>
              <w:t>Copying from other candidates</w:t>
            </w:r>
            <w:r w:rsidR="00135445">
              <w:rPr>
                <w:rFonts w:cs="Tahoma"/>
              </w:rPr>
              <w:t>, or allowing others to copy from you</w:t>
            </w:r>
          </w:p>
          <w:p w14:paraId="2CCF7456" w14:textId="7856DE31" w:rsidR="00767184" w:rsidRDefault="00767184" w:rsidP="00767184">
            <w:pPr>
              <w:pStyle w:val="ListParagraph"/>
              <w:numPr>
                <w:ilvl w:val="0"/>
                <w:numId w:val="29"/>
              </w:numPr>
              <w:spacing w:before="120"/>
              <w:jc w:val="both"/>
              <w:rPr>
                <w:rFonts w:cs="Tahoma"/>
              </w:rPr>
            </w:pPr>
            <w:r>
              <w:rPr>
                <w:rFonts w:cs="Tahoma"/>
              </w:rPr>
              <w:t xml:space="preserve">Using unauthorised aids such as notes </w:t>
            </w:r>
            <w:r w:rsidR="00135445">
              <w:rPr>
                <w:rFonts w:cs="Tahoma"/>
              </w:rPr>
              <w:t xml:space="preserve">written </w:t>
            </w:r>
            <w:r>
              <w:rPr>
                <w:rFonts w:cs="Tahoma"/>
              </w:rPr>
              <w:t>on paper</w:t>
            </w:r>
            <w:r w:rsidR="00135445">
              <w:rPr>
                <w:rFonts w:cs="Tahoma"/>
              </w:rPr>
              <w:t xml:space="preserve"> or </w:t>
            </w:r>
            <w:r>
              <w:rPr>
                <w:rFonts w:cs="Tahoma"/>
              </w:rPr>
              <w:t>on your hand</w:t>
            </w:r>
            <w:r w:rsidR="00135445">
              <w:rPr>
                <w:rFonts w:cs="Tahoma"/>
              </w:rPr>
              <w:t>s</w:t>
            </w:r>
            <w:r>
              <w:rPr>
                <w:rFonts w:cs="Tahoma"/>
              </w:rPr>
              <w:t>/arm</w:t>
            </w:r>
            <w:r w:rsidR="00135445">
              <w:rPr>
                <w:rFonts w:cs="Tahoma"/>
              </w:rPr>
              <w:t>s</w:t>
            </w:r>
          </w:p>
          <w:p w14:paraId="3797051F" w14:textId="57F5E3B9" w:rsidR="00135445" w:rsidRDefault="00135445" w:rsidP="00767184">
            <w:pPr>
              <w:pStyle w:val="ListParagraph"/>
              <w:numPr>
                <w:ilvl w:val="0"/>
                <w:numId w:val="29"/>
              </w:numPr>
              <w:spacing w:before="120"/>
              <w:jc w:val="both"/>
              <w:rPr>
                <w:rFonts w:cs="Tahoma"/>
              </w:rPr>
            </w:pPr>
            <w:r>
              <w:rPr>
                <w:rFonts w:cs="Tahoma"/>
              </w:rPr>
              <w:t>Refusal to follow the instruction of Exams Staff and Invigilators</w:t>
            </w:r>
          </w:p>
          <w:p w14:paraId="0F2E18A9" w14:textId="4D7888E2" w:rsidR="00135445" w:rsidRDefault="00135445" w:rsidP="00767184">
            <w:pPr>
              <w:pStyle w:val="ListParagraph"/>
              <w:numPr>
                <w:ilvl w:val="0"/>
                <w:numId w:val="29"/>
              </w:numPr>
              <w:spacing w:before="120"/>
              <w:jc w:val="both"/>
              <w:rPr>
                <w:rFonts w:cs="Tahoma"/>
              </w:rPr>
            </w:pPr>
            <w:r>
              <w:rPr>
                <w:rFonts w:cs="Tahoma"/>
              </w:rPr>
              <w:t>Breaching the exam conditions of the room</w:t>
            </w:r>
          </w:p>
          <w:p w14:paraId="24282796" w14:textId="0C688C95" w:rsidR="00135445" w:rsidRPr="00767184" w:rsidRDefault="00135445" w:rsidP="00767184">
            <w:pPr>
              <w:pStyle w:val="ListParagraph"/>
              <w:numPr>
                <w:ilvl w:val="0"/>
                <w:numId w:val="29"/>
              </w:numPr>
              <w:spacing w:before="120"/>
              <w:jc w:val="both"/>
              <w:rPr>
                <w:rFonts w:cs="Tahoma"/>
              </w:rPr>
            </w:pPr>
            <w:r>
              <w:rPr>
                <w:rFonts w:cs="Tahoma"/>
              </w:rPr>
              <w:t>Plagiarism of the work of others that forms part of any non-exam assessment element of your qualification</w:t>
            </w:r>
          </w:p>
          <w:p w14:paraId="0FB65BF5" w14:textId="77777777" w:rsidR="00135445" w:rsidRDefault="00135445" w:rsidP="00135445">
            <w:pPr>
              <w:pStyle w:val="ListParagraph"/>
              <w:jc w:val="both"/>
              <w:rPr>
                <w:rFonts w:cs="Tahoma"/>
                <w:i/>
              </w:rPr>
            </w:pPr>
          </w:p>
          <w:p w14:paraId="1682FF7D" w14:textId="793DA890" w:rsidR="00767184" w:rsidRPr="00135445" w:rsidRDefault="00767184" w:rsidP="00135445">
            <w:pPr>
              <w:ind w:left="360"/>
              <w:jc w:val="both"/>
              <w:rPr>
                <w:rFonts w:cs="Tahoma"/>
                <w:iCs/>
              </w:rPr>
            </w:pPr>
            <w:r w:rsidRPr="00135445">
              <w:rPr>
                <w:rFonts w:cs="Tahoma"/>
                <w:iCs/>
              </w:rPr>
              <w:t>Any alleged, suspected or actual incidents of malpractice will be investigated and reported to the relevant awarding body/bodies</w:t>
            </w:r>
            <w:r w:rsidR="00135445">
              <w:rPr>
                <w:rFonts w:cs="Tahoma"/>
                <w:iCs/>
              </w:rPr>
              <w:t>.</w:t>
            </w:r>
          </w:p>
          <w:p w14:paraId="22D62571" w14:textId="7147C41F" w:rsidR="00B716DD" w:rsidRPr="00344A88" w:rsidRDefault="00135445" w:rsidP="00344A88">
            <w:pPr>
              <w:pStyle w:val="NormalWeb"/>
              <w:spacing w:before="120" w:beforeAutospacing="0" w:after="120" w:afterAutospacing="0"/>
              <w:rPr>
                <w:rFonts w:ascii="Tahoma" w:hAnsi="Tahoma" w:cs="Tahoma"/>
                <w:b/>
                <w:bCs/>
                <w:szCs w:val="22"/>
              </w:rPr>
            </w:pPr>
            <w:r w:rsidRPr="00135445">
              <w:rPr>
                <w:rFonts w:ascii="Tahoma" w:hAnsi="Tahoma" w:cs="Tahoma"/>
                <w:b/>
                <w:bCs/>
                <w:szCs w:val="22"/>
              </w:rPr>
              <w:t>Penalties for malpractice can include disqualification from one or all of your exams.</w:t>
            </w:r>
          </w:p>
        </w:tc>
      </w:tr>
    </w:tbl>
    <w:p w14:paraId="3453C3C9" w14:textId="77777777" w:rsidR="00545050" w:rsidRDefault="00545050" w:rsidP="00545050">
      <w:pPr>
        <w:pStyle w:val="Heading1"/>
        <w:jc w:val="both"/>
        <w:rPr>
          <w:highlight w:val="yellow"/>
        </w:rPr>
      </w:pPr>
    </w:p>
    <w:p w14:paraId="186B1CCB" w14:textId="0973A37E" w:rsidR="002471AB" w:rsidRPr="00855320" w:rsidRDefault="002471AB" w:rsidP="009C3F05">
      <w:pPr>
        <w:pStyle w:val="Heading1"/>
        <w:spacing w:before="120" w:after="120"/>
      </w:pPr>
      <w:bookmarkStart w:id="14" w:name="_Toc133588166"/>
      <w:r w:rsidRPr="00D91A77">
        <w:t>Personal data</w:t>
      </w:r>
      <w:bookmarkEnd w:id="14"/>
    </w:p>
    <w:tbl>
      <w:tblPr>
        <w:tblStyle w:val="TableGrid"/>
        <w:tblW w:w="0" w:type="auto"/>
        <w:tblLook w:val="04A0" w:firstRow="1" w:lastRow="0" w:firstColumn="1" w:lastColumn="0" w:noHBand="0" w:noVBand="1"/>
      </w:tblPr>
      <w:tblGrid>
        <w:gridCol w:w="10053"/>
      </w:tblGrid>
      <w:tr w:rsidR="002471AB" w:rsidRPr="00617B2C" w14:paraId="28C6894F" w14:textId="77777777" w:rsidTr="00131224">
        <w:tc>
          <w:tcPr>
            <w:tcW w:w="10053" w:type="dxa"/>
          </w:tcPr>
          <w:p w14:paraId="6F339420" w14:textId="4FAB538C" w:rsidR="002471AB" w:rsidRPr="00D91A77" w:rsidRDefault="002471AB" w:rsidP="00D91A77">
            <w:pPr>
              <w:spacing w:after="0"/>
              <w:rPr>
                <w:rFonts w:cs="Tahoma"/>
                <w:iCs/>
              </w:rPr>
            </w:pPr>
            <w:r w:rsidRPr="001A3CF8">
              <w:rPr>
                <w:rFonts w:eastAsia="Times New Roman" w:cs="Tahoma"/>
                <w:iCs/>
              </w:rPr>
              <w:t>The awarding bodies collect information about exam candidates</w:t>
            </w:r>
            <w:r w:rsidR="001A3CF8">
              <w:rPr>
                <w:rFonts w:eastAsia="Times New Roman" w:cs="Tahoma"/>
                <w:iCs/>
              </w:rPr>
              <w:t xml:space="preserve">. </w:t>
            </w:r>
            <w:r w:rsidRPr="001A3CF8">
              <w:rPr>
                <w:rFonts w:cs="Tahoma"/>
                <w:iCs/>
              </w:rPr>
              <w:t xml:space="preserve">To understand what information is collected and how it is used, you must read the JCQ Information for candidates – Privacy Notice </w:t>
            </w:r>
            <w:r w:rsidR="00D91A77">
              <w:rPr>
                <w:rFonts w:cs="Tahoma"/>
                <w:iCs/>
              </w:rPr>
              <w:t xml:space="preserve">– which can be found in </w:t>
            </w:r>
            <w:r w:rsidR="00344A88">
              <w:rPr>
                <w:rFonts w:cs="Tahoma"/>
                <w:iCs/>
              </w:rPr>
              <w:t>on the school website in the exams section</w:t>
            </w:r>
            <w:r w:rsidR="00D91A77">
              <w:rPr>
                <w:rFonts w:cs="Tahoma"/>
                <w:iCs/>
              </w:rPr>
              <w:t>.</w:t>
            </w:r>
          </w:p>
        </w:tc>
      </w:tr>
    </w:tbl>
    <w:p w14:paraId="4AEF848B" w14:textId="6E7EE725" w:rsidR="00C67FBD" w:rsidRPr="00855320" w:rsidRDefault="00C67FBD" w:rsidP="009C3F05">
      <w:pPr>
        <w:pStyle w:val="Heading1"/>
        <w:spacing w:before="120" w:after="120"/>
      </w:pPr>
      <w:bookmarkStart w:id="15" w:name="_Toc133588167"/>
      <w:r w:rsidRPr="00D91A77">
        <w:t>Copyright</w:t>
      </w:r>
      <w:bookmarkEnd w:id="15"/>
    </w:p>
    <w:tbl>
      <w:tblPr>
        <w:tblStyle w:val="TableGrid"/>
        <w:tblW w:w="0" w:type="auto"/>
        <w:tblLook w:val="04A0" w:firstRow="1" w:lastRow="0" w:firstColumn="1" w:lastColumn="0" w:noHBand="0" w:noVBand="1"/>
      </w:tblPr>
      <w:tblGrid>
        <w:gridCol w:w="10053"/>
      </w:tblGrid>
      <w:tr w:rsidR="00C67FBD" w:rsidRPr="00617B2C" w14:paraId="62FF9BC0" w14:textId="77777777" w:rsidTr="00E03FDE">
        <w:tc>
          <w:tcPr>
            <w:tcW w:w="10053" w:type="dxa"/>
          </w:tcPr>
          <w:p w14:paraId="2E753F06" w14:textId="36AE6729" w:rsidR="00723F7B" w:rsidRPr="00D91A77" w:rsidRDefault="00C67FBD" w:rsidP="00D91A77">
            <w:pPr>
              <w:spacing w:after="0"/>
              <w:rPr>
                <w:rFonts w:cs="Tahoma"/>
                <w:iCs/>
              </w:rPr>
            </w:pPr>
            <w:r w:rsidRPr="00D91A77">
              <w:rPr>
                <w:rFonts w:eastAsia="Times New Roman" w:cs="Tahoma"/>
                <w:iCs/>
              </w:rPr>
              <w:t xml:space="preserve">The copyright of any </w:t>
            </w:r>
            <w:r w:rsidR="00E21D4A" w:rsidRPr="00D91A77">
              <w:rPr>
                <w:rFonts w:eastAsia="Times New Roman" w:cs="Tahoma"/>
                <w:iCs/>
              </w:rPr>
              <w:t xml:space="preserve">form of </w:t>
            </w:r>
            <w:r w:rsidRPr="00D91A77">
              <w:rPr>
                <w:rFonts w:eastAsia="Times New Roman" w:cs="Tahoma"/>
                <w:iCs/>
              </w:rPr>
              <w:t>work created by a candidate that is submitted to an awarding body for assessment (referred to as Assessment Materials) belongs to the candidate</w:t>
            </w:r>
            <w:r w:rsidR="00D91A77">
              <w:rPr>
                <w:rFonts w:eastAsia="Times New Roman" w:cs="Tahoma"/>
                <w:iCs/>
              </w:rPr>
              <w:t xml:space="preserve">. </w:t>
            </w:r>
            <w:r w:rsidRPr="00D91A77">
              <w:rPr>
                <w:rFonts w:eastAsia="Times New Roman" w:cs="Tahoma"/>
                <w:iCs/>
              </w:rPr>
              <w:t>By submitting this work, a candidate is granting the awarding body a non-exclusive, royalty-free licence to use their assessment materials</w:t>
            </w:r>
            <w:r w:rsidR="00723F7B" w:rsidRPr="00D91A77">
              <w:rPr>
                <w:rFonts w:eastAsia="Times New Roman" w:cs="Tahoma"/>
                <w:iCs/>
              </w:rPr>
              <w:t xml:space="preserve"> (referred to as Assessment Licence)</w:t>
            </w:r>
            <w:r w:rsidR="00D91A77">
              <w:rPr>
                <w:rFonts w:eastAsia="Times New Roman" w:cs="Tahoma"/>
                <w:iCs/>
              </w:rPr>
              <w:t xml:space="preserve">. </w:t>
            </w:r>
            <w:r w:rsidR="00723F7B" w:rsidRPr="00D91A77">
              <w:rPr>
                <w:rFonts w:eastAsia="Times New Roman" w:cs="Tahoma"/>
                <w:iCs/>
              </w:rPr>
              <w:t>If a candidate wishes to terminate the awarding body’s rights for anything other than assessing his/her work, the awarding body must be notified by the centre and it is at the discretion of the awarding body whether or not to terminate such rights</w:t>
            </w:r>
            <w:r w:rsidR="00D91A77">
              <w:rPr>
                <w:rFonts w:eastAsia="Times New Roman" w:cs="Tahoma"/>
                <w:iCs/>
              </w:rPr>
              <w:t>.</w:t>
            </w:r>
          </w:p>
        </w:tc>
      </w:tr>
    </w:tbl>
    <w:p w14:paraId="089280F5" w14:textId="3D392F31" w:rsidR="008D2320" w:rsidRPr="0069692C" w:rsidRDefault="008D2320" w:rsidP="009C3F05">
      <w:pPr>
        <w:pStyle w:val="Heading1"/>
        <w:spacing w:before="120" w:after="120"/>
      </w:pPr>
      <w:bookmarkStart w:id="16" w:name="_Toc133588168"/>
      <w:r w:rsidRPr="00344A88">
        <w:lastRenderedPageBreak/>
        <w:t>Coursework</w:t>
      </w:r>
      <w:r w:rsidR="00B716DD" w:rsidRPr="00344A88">
        <w:t xml:space="preserve"> assessments</w:t>
      </w:r>
      <w:r w:rsidRPr="00344A88">
        <w:t>/non-examination assessments</w:t>
      </w:r>
      <w:bookmarkEnd w:id="11"/>
      <w:bookmarkEnd w:id="16"/>
    </w:p>
    <w:tbl>
      <w:tblPr>
        <w:tblStyle w:val="TableGrid"/>
        <w:tblW w:w="0" w:type="auto"/>
        <w:tblLook w:val="04A0" w:firstRow="1" w:lastRow="0" w:firstColumn="1" w:lastColumn="0" w:noHBand="0" w:noVBand="1"/>
      </w:tblPr>
      <w:tblGrid>
        <w:gridCol w:w="10053"/>
      </w:tblGrid>
      <w:tr w:rsidR="008D2320" w:rsidRPr="00617B2C" w14:paraId="47F38807" w14:textId="77777777" w:rsidTr="00855320">
        <w:tc>
          <w:tcPr>
            <w:tcW w:w="10053" w:type="dxa"/>
          </w:tcPr>
          <w:p w14:paraId="3AA00656" w14:textId="74B7B728" w:rsidR="00D1364E" w:rsidRDefault="00D1364E" w:rsidP="00AF2D92">
            <w:pPr>
              <w:spacing w:before="120" w:after="120"/>
              <w:rPr>
                <w:rFonts w:cs="Tahoma"/>
              </w:rPr>
            </w:pPr>
            <w:r w:rsidRPr="00D1364E">
              <w:rPr>
                <w:rFonts w:cs="Tahoma"/>
              </w:rPr>
              <w:t xml:space="preserve">Some subjects have an element of coursework/controlled assessments and non-examination assessments included in them.  It is your responsibility to read and understand the exam boards’ </w:t>
            </w:r>
            <w:r w:rsidRPr="00D91A77">
              <w:rPr>
                <w:rFonts w:cs="Tahoma"/>
                <w:b/>
                <w:bCs/>
              </w:rPr>
              <w:t>Notice to Candidates relating to coursework/controlled assessments</w:t>
            </w:r>
            <w:r w:rsidRPr="00D91A77">
              <w:rPr>
                <w:rFonts w:cs="Tahoma"/>
              </w:rPr>
              <w:t xml:space="preserve"> &amp;</w:t>
            </w:r>
            <w:r w:rsidRPr="00D91A77">
              <w:rPr>
                <w:rFonts w:cs="Tahoma"/>
                <w:b/>
                <w:bCs/>
              </w:rPr>
              <w:t xml:space="preserve"> The Notice to Candidates relating to non-examination assessments.</w:t>
            </w:r>
            <w:r w:rsidR="00D91A77">
              <w:rPr>
                <w:rFonts w:cs="Tahoma"/>
                <w:b/>
                <w:bCs/>
              </w:rPr>
              <w:t xml:space="preserve"> </w:t>
            </w:r>
            <w:r w:rsidR="00D91A77" w:rsidRPr="00D91A77">
              <w:rPr>
                <w:rFonts w:cs="Tahoma"/>
              </w:rPr>
              <w:t xml:space="preserve">These documents can be found in </w:t>
            </w:r>
            <w:r w:rsidR="00344A88">
              <w:rPr>
                <w:rFonts w:cs="Tahoma"/>
              </w:rPr>
              <w:t>on the school website in the exams section,</w:t>
            </w:r>
          </w:p>
          <w:p w14:paraId="00153088" w14:textId="2B57A299" w:rsidR="000E2B45" w:rsidRPr="00D91A77" w:rsidRDefault="00D91A77" w:rsidP="00D91A77">
            <w:pPr>
              <w:spacing w:before="120" w:after="120"/>
              <w:rPr>
                <w:rFonts w:cs="Tahoma"/>
              </w:rPr>
            </w:pPr>
            <w:r>
              <w:rPr>
                <w:rFonts w:cs="Tahoma"/>
              </w:rPr>
              <w:t xml:space="preserve">Before your marks are submitted to the Exam Board you will be notified of your marks and given a period of time to appeal. These marks will be issued to you by your class teacher and should you wish to raise an appeal then you will need to consult the school </w:t>
            </w:r>
            <w:r w:rsidRPr="00D91A77">
              <w:rPr>
                <w:rFonts w:cs="Tahoma"/>
                <w:b/>
                <w:bCs/>
              </w:rPr>
              <w:t>Internal Appeals Policy</w:t>
            </w:r>
            <w:r>
              <w:rPr>
                <w:rFonts w:cs="Tahoma"/>
              </w:rPr>
              <w:t xml:space="preserve"> which can be found on the school website. The policy will detail all time frames and instructions for submitting an appeal.</w:t>
            </w:r>
          </w:p>
        </w:tc>
      </w:tr>
    </w:tbl>
    <w:p w14:paraId="434E295D" w14:textId="3EC2BEE4" w:rsidR="00C94C7B" w:rsidRPr="00065701" w:rsidRDefault="00C94C7B" w:rsidP="009C3F05">
      <w:pPr>
        <w:pStyle w:val="Heading1"/>
        <w:spacing w:before="120" w:after="120"/>
      </w:pPr>
      <w:bookmarkStart w:id="17" w:name="_Toc133588169"/>
      <w:r w:rsidRPr="007953BC">
        <w:t xml:space="preserve">Written </w:t>
      </w:r>
      <w:r w:rsidR="009B2AC4" w:rsidRPr="007953BC">
        <w:t xml:space="preserve">timetabled </w:t>
      </w:r>
      <w:r w:rsidRPr="007953BC">
        <w:t>exams</w:t>
      </w:r>
      <w:bookmarkEnd w:id="12"/>
      <w:bookmarkEnd w:id="17"/>
    </w:p>
    <w:tbl>
      <w:tblPr>
        <w:tblStyle w:val="TableGrid"/>
        <w:tblW w:w="0" w:type="auto"/>
        <w:tblLook w:val="04A0" w:firstRow="1" w:lastRow="0" w:firstColumn="1" w:lastColumn="0" w:noHBand="0" w:noVBand="1"/>
      </w:tblPr>
      <w:tblGrid>
        <w:gridCol w:w="10053"/>
      </w:tblGrid>
      <w:tr w:rsidR="00C94C7B" w:rsidRPr="00617B2C" w14:paraId="1EFD1051" w14:textId="77777777" w:rsidTr="00171CCE">
        <w:tc>
          <w:tcPr>
            <w:tcW w:w="10053" w:type="dxa"/>
          </w:tcPr>
          <w:p w14:paraId="203429DF" w14:textId="77777777" w:rsidR="00F107A1" w:rsidRDefault="00F107A1" w:rsidP="00C56D65">
            <w:pPr>
              <w:jc w:val="both"/>
              <w:rPr>
                <w:rFonts w:cs="Tahoma"/>
              </w:rPr>
            </w:pPr>
            <w:r w:rsidRPr="00F107A1">
              <w:rPr>
                <w:rFonts w:cs="Tahoma"/>
              </w:rPr>
              <w:t xml:space="preserve">When the exam entries have been entered on the centres computer system, students will be issued with a Statement of Entry, detailing the exam board, subjects and tiers for which they have been entered.  </w:t>
            </w:r>
          </w:p>
          <w:p w14:paraId="27E425ED" w14:textId="67E5F852" w:rsidR="00F107A1" w:rsidRDefault="00F107A1" w:rsidP="00C56D65">
            <w:pPr>
              <w:jc w:val="both"/>
              <w:rPr>
                <w:rFonts w:cs="Tahoma"/>
              </w:rPr>
            </w:pPr>
            <w:r w:rsidRPr="00F107A1">
              <w:rPr>
                <w:rFonts w:cs="Tahoma"/>
              </w:rPr>
              <w:t>This should be checked and you are asked to inform the exam officer if you believe there are any errors or problems (</w:t>
            </w:r>
            <w:proofErr w:type="gramStart"/>
            <w:r w:rsidRPr="00F107A1">
              <w:rPr>
                <w:rFonts w:cs="Tahoma"/>
              </w:rPr>
              <w:t>e.g.</w:t>
            </w:r>
            <w:proofErr w:type="gramEnd"/>
            <w:r w:rsidRPr="00F107A1">
              <w:rPr>
                <w:rFonts w:cs="Tahoma"/>
              </w:rPr>
              <w:t xml:space="preserve"> name, date of birth, exam entry etc).  If there is an exam missing or one on the list that you were not expecting to take (</w:t>
            </w:r>
            <w:proofErr w:type="gramStart"/>
            <w:r w:rsidRPr="00F107A1">
              <w:rPr>
                <w:rFonts w:cs="Tahoma"/>
              </w:rPr>
              <w:t>e.g.</w:t>
            </w:r>
            <w:proofErr w:type="gramEnd"/>
            <w:r w:rsidRPr="00F107A1">
              <w:rPr>
                <w:rFonts w:cs="Tahoma"/>
              </w:rPr>
              <w:t xml:space="preserve"> if you know you have already dropped or been withdrawn from a subject) you MUST tell Mrs </w:t>
            </w:r>
            <w:r>
              <w:rPr>
                <w:rFonts w:cs="Tahoma"/>
              </w:rPr>
              <w:t>Hutchinson</w:t>
            </w:r>
            <w:r w:rsidRPr="00F107A1">
              <w:rPr>
                <w:rFonts w:cs="Tahoma"/>
              </w:rPr>
              <w:t xml:space="preserve"> immediately.</w:t>
            </w:r>
          </w:p>
          <w:p w14:paraId="7287CB88" w14:textId="77777777" w:rsidR="007953BC" w:rsidRDefault="007953BC" w:rsidP="00C56D65">
            <w:pPr>
              <w:jc w:val="both"/>
              <w:rPr>
                <w:rFonts w:cs="Tahoma"/>
              </w:rPr>
            </w:pPr>
          </w:p>
          <w:p w14:paraId="4BC8194B" w14:textId="77777777" w:rsidR="007953BC" w:rsidRDefault="00F107A1" w:rsidP="00F107A1">
            <w:pPr>
              <w:jc w:val="both"/>
              <w:rPr>
                <w:rFonts w:cs="Tahoma"/>
              </w:rPr>
            </w:pPr>
            <w:r w:rsidRPr="00F107A1">
              <w:rPr>
                <w:rFonts w:cs="Tahoma"/>
              </w:rPr>
              <w:t xml:space="preserve">Once the exam boards have received entries, candidates will be issued with an individual timetable showing the subjects entered with that board, and dates of the examination. Timetables should be checked and kept safely by the candidate, as they are evidence that an entry has been made.  </w:t>
            </w:r>
          </w:p>
          <w:p w14:paraId="2F3FCFCF" w14:textId="567F415D" w:rsidR="00F107A1" w:rsidRPr="00F107A1" w:rsidRDefault="00F107A1" w:rsidP="00F107A1">
            <w:pPr>
              <w:jc w:val="both"/>
              <w:rPr>
                <w:rFonts w:cs="Tahoma"/>
              </w:rPr>
            </w:pPr>
            <w:r w:rsidRPr="00F107A1">
              <w:rPr>
                <w:rFonts w:cs="Tahoma"/>
              </w:rPr>
              <w:t xml:space="preserve">Sometimes candidates will receive updated statements if the entries made for them change. Check each exam date carefully, and check to see if the exam is in the morning or the afternoon.   </w:t>
            </w:r>
          </w:p>
          <w:p w14:paraId="25CC1FCA" w14:textId="2723FB15" w:rsidR="00F107A1" w:rsidRDefault="00F107A1" w:rsidP="00F107A1">
            <w:pPr>
              <w:jc w:val="both"/>
              <w:rPr>
                <w:rFonts w:cs="Tahoma"/>
              </w:rPr>
            </w:pPr>
            <w:r w:rsidRPr="00F107A1">
              <w:rPr>
                <w:rFonts w:cs="Tahoma"/>
              </w:rPr>
              <w:t>A centre produced A-Level</w:t>
            </w:r>
            <w:r w:rsidR="007953BC">
              <w:rPr>
                <w:rFonts w:cs="Tahoma"/>
              </w:rPr>
              <w:t xml:space="preserve"> </w:t>
            </w:r>
            <w:r w:rsidRPr="00F107A1">
              <w:rPr>
                <w:rFonts w:cs="Tahoma"/>
              </w:rPr>
              <w:t>and GCSE timetable is posted on the school website detailing all exams</w:t>
            </w:r>
            <w:r w:rsidR="007953BC">
              <w:rPr>
                <w:rFonts w:cs="Tahoma"/>
              </w:rPr>
              <w:t>.</w:t>
            </w:r>
          </w:p>
          <w:p w14:paraId="7E6EE80F" w14:textId="77777777" w:rsidR="007953BC" w:rsidRDefault="007953BC" w:rsidP="00F107A1">
            <w:pPr>
              <w:jc w:val="both"/>
              <w:rPr>
                <w:rFonts w:cs="Tahoma"/>
              </w:rPr>
            </w:pPr>
          </w:p>
          <w:p w14:paraId="608401C2" w14:textId="0F11BE37" w:rsidR="00F107A1" w:rsidRPr="007953BC" w:rsidRDefault="007953BC" w:rsidP="007953BC">
            <w:pPr>
              <w:jc w:val="center"/>
              <w:rPr>
                <w:rFonts w:cs="Tahoma"/>
                <w:b/>
                <w:bCs/>
                <w:color w:val="FF0000"/>
              </w:rPr>
            </w:pPr>
            <w:r w:rsidRPr="007953BC">
              <w:rPr>
                <w:rFonts w:cs="Tahoma"/>
                <w:b/>
                <w:bCs/>
                <w:color w:val="FF0000"/>
              </w:rPr>
              <w:t>YOU, ALONE, ARE RESPONSIBLE FOR CHECKING YOUR EXAM TIMETABLE</w:t>
            </w:r>
          </w:p>
          <w:p w14:paraId="36BAEA45" w14:textId="77777777" w:rsidR="007953BC" w:rsidRPr="007953BC" w:rsidRDefault="007953BC" w:rsidP="007953BC">
            <w:pPr>
              <w:jc w:val="center"/>
              <w:rPr>
                <w:rFonts w:cs="Tahoma"/>
                <w:b/>
                <w:bCs/>
              </w:rPr>
            </w:pPr>
          </w:p>
          <w:p w14:paraId="29D6580F" w14:textId="08F7A2BC" w:rsidR="004B19BC" w:rsidRPr="007953BC" w:rsidRDefault="00C56D65" w:rsidP="007953BC">
            <w:pPr>
              <w:jc w:val="both"/>
              <w:rPr>
                <w:rFonts w:cs="Tahoma"/>
              </w:rPr>
            </w:pPr>
            <w:r w:rsidRPr="00C56D65">
              <w:rPr>
                <w:rFonts w:cs="Tahoma"/>
              </w:rPr>
              <w:t xml:space="preserve">You will be given a 4-figure candidate number that refers only to you. </w:t>
            </w:r>
            <w:r w:rsidRPr="00C56D65">
              <w:rPr>
                <w:rFonts w:cs="Tahoma"/>
                <w:b/>
              </w:rPr>
              <w:t>You need to remember this number</w:t>
            </w:r>
            <w:r w:rsidRPr="00C56D65">
              <w:rPr>
                <w:rFonts w:cs="Tahoma"/>
              </w:rPr>
              <w:t xml:space="preserve">, as you will write it on all your exam papers. </w:t>
            </w:r>
          </w:p>
        </w:tc>
      </w:tr>
    </w:tbl>
    <w:p w14:paraId="3EED6166" w14:textId="2BB9B29A" w:rsidR="00171CCE" w:rsidRPr="00065701" w:rsidRDefault="003229A8" w:rsidP="009C3F05">
      <w:pPr>
        <w:pStyle w:val="Heading1"/>
        <w:spacing w:before="120" w:after="120"/>
      </w:pPr>
      <w:bookmarkStart w:id="18" w:name="_Toc133588170"/>
      <w:r w:rsidRPr="00344A88">
        <w:t>Contingency day</w:t>
      </w:r>
      <w:r w:rsidR="00621E59" w:rsidRPr="00344A88">
        <w:t>s</w:t>
      </w:r>
      <w:r w:rsidRPr="00344A88">
        <w:t xml:space="preserve"> - Summer 20</w:t>
      </w:r>
      <w:r w:rsidR="004B19BC" w:rsidRPr="00344A88">
        <w:t>2</w:t>
      </w:r>
      <w:r w:rsidR="00621E59" w:rsidRPr="00344A88">
        <w:t>3</w:t>
      </w:r>
      <w:bookmarkEnd w:id="18"/>
    </w:p>
    <w:tbl>
      <w:tblPr>
        <w:tblStyle w:val="TableGrid"/>
        <w:tblW w:w="0" w:type="auto"/>
        <w:tblLook w:val="04A0" w:firstRow="1" w:lastRow="0" w:firstColumn="1" w:lastColumn="0" w:noHBand="0" w:noVBand="1"/>
      </w:tblPr>
      <w:tblGrid>
        <w:gridCol w:w="10053"/>
      </w:tblGrid>
      <w:tr w:rsidR="00171CCE" w:rsidRPr="00617B2C" w14:paraId="2C3CA67A" w14:textId="77777777" w:rsidTr="003229A8">
        <w:tc>
          <w:tcPr>
            <w:tcW w:w="10836" w:type="dxa"/>
          </w:tcPr>
          <w:p w14:paraId="6F3C5CC6" w14:textId="5F7FCD77" w:rsidR="00F703D4" w:rsidRDefault="00F703D4" w:rsidP="00621E59">
            <w:pPr>
              <w:spacing w:before="120" w:after="120"/>
              <w:rPr>
                <w:rFonts w:cs="Tahoma"/>
              </w:rPr>
            </w:pPr>
            <w:r>
              <w:rPr>
                <w:rFonts w:cs="Tahoma"/>
              </w:rPr>
              <w:t>Contingency days are planned to take place on the</w:t>
            </w:r>
            <w:r w:rsidR="009A5BAD">
              <w:rPr>
                <w:rFonts w:cs="Tahoma"/>
              </w:rPr>
              <w:t xml:space="preserve"> afternoons of the</w:t>
            </w:r>
            <w:r>
              <w:rPr>
                <w:rFonts w:cs="Tahoma"/>
              </w:rPr>
              <w:t xml:space="preserve"> 8</w:t>
            </w:r>
            <w:r w:rsidRPr="00F703D4">
              <w:rPr>
                <w:rFonts w:cs="Tahoma"/>
                <w:vertAlign w:val="superscript"/>
              </w:rPr>
              <w:t>th</w:t>
            </w:r>
            <w:r>
              <w:rPr>
                <w:rFonts w:cs="Tahoma"/>
              </w:rPr>
              <w:t xml:space="preserve"> and</w:t>
            </w:r>
            <w:r w:rsidR="009A5BAD">
              <w:rPr>
                <w:rFonts w:cs="Tahoma"/>
              </w:rPr>
              <w:t xml:space="preserve"> 15</w:t>
            </w:r>
            <w:r w:rsidR="009A5BAD" w:rsidRPr="009A5BAD">
              <w:rPr>
                <w:rFonts w:cs="Tahoma"/>
                <w:vertAlign w:val="superscript"/>
              </w:rPr>
              <w:t>th</w:t>
            </w:r>
            <w:r w:rsidR="009A5BAD">
              <w:rPr>
                <w:rFonts w:cs="Tahoma"/>
              </w:rPr>
              <w:t xml:space="preserve"> of June, and the full day on the</w:t>
            </w:r>
            <w:r>
              <w:rPr>
                <w:rFonts w:cs="Tahoma"/>
              </w:rPr>
              <w:t xml:space="preserve"> 28</w:t>
            </w:r>
            <w:r w:rsidRPr="00F703D4">
              <w:rPr>
                <w:rFonts w:cs="Tahoma"/>
                <w:vertAlign w:val="superscript"/>
              </w:rPr>
              <w:t>th</w:t>
            </w:r>
            <w:r>
              <w:rPr>
                <w:rFonts w:cs="Tahoma"/>
              </w:rPr>
              <w:t xml:space="preserve"> of June 2023. This means that although there are currently no exams on the timetable for these days, </w:t>
            </w:r>
            <w:r w:rsidRPr="00344A88">
              <w:rPr>
                <w:rFonts w:cs="Tahoma"/>
                <w:b/>
                <w:bCs/>
                <w:u w:val="single"/>
              </w:rPr>
              <w:t>you must remain available</w:t>
            </w:r>
            <w:r>
              <w:rPr>
                <w:rFonts w:cs="Tahoma"/>
              </w:rPr>
              <w:t xml:space="preserve"> </w:t>
            </w:r>
            <w:r w:rsidR="00344A88">
              <w:rPr>
                <w:rFonts w:cs="Tahoma"/>
              </w:rPr>
              <w:t>up to and including the 28</w:t>
            </w:r>
            <w:r w:rsidR="00344A88" w:rsidRPr="00344A88">
              <w:rPr>
                <w:rFonts w:cs="Tahoma"/>
                <w:vertAlign w:val="superscript"/>
              </w:rPr>
              <w:t>th</w:t>
            </w:r>
            <w:r w:rsidR="00344A88">
              <w:rPr>
                <w:rFonts w:cs="Tahoma"/>
              </w:rPr>
              <w:t xml:space="preserve"> of June 2023 </w:t>
            </w:r>
            <w:r>
              <w:rPr>
                <w:rFonts w:cs="Tahoma"/>
              </w:rPr>
              <w:t>to take exams on these days should any exam need to be re-scheduled for un-foreseen reasons</w:t>
            </w:r>
            <w:r w:rsidR="00344A88">
              <w:rPr>
                <w:rFonts w:cs="Tahoma"/>
              </w:rPr>
              <w:t>.</w:t>
            </w:r>
          </w:p>
          <w:p w14:paraId="03FA1678" w14:textId="0129892D" w:rsidR="00171CCE" w:rsidRPr="00344A88" w:rsidRDefault="00F703D4" w:rsidP="00621E59">
            <w:pPr>
              <w:spacing w:before="120" w:after="120"/>
              <w:rPr>
                <w:rFonts w:cs="Tahoma"/>
              </w:rPr>
            </w:pPr>
            <w:r>
              <w:rPr>
                <w:rFonts w:cs="Tahoma"/>
              </w:rPr>
              <w:t>If an exam is re-scheduled for one of the contingency days and you are absent, we will not be able to apply for special consideration</w:t>
            </w:r>
            <w:r w:rsidR="00344A88">
              <w:rPr>
                <w:rFonts w:cs="Tahoma"/>
              </w:rPr>
              <w:t>.</w:t>
            </w:r>
          </w:p>
        </w:tc>
      </w:tr>
    </w:tbl>
    <w:p w14:paraId="6F7853A0" w14:textId="77777777" w:rsidR="00C94C7B" w:rsidRPr="0069692C" w:rsidRDefault="00C94C7B" w:rsidP="009C3F05">
      <w:pPr>
        <w:pStyle w:val="Heading1"/>
        <w:spacing w:before="120" w:after="120"/>
      </w:pPr>
      <w:bookmarkStart w:id="19" w:name="_Toc463797250"/>
      <w:bookmarkStart w:id="20" w:name="_Toc133588171"/>
      <w:r w:rsidRPr="000A00C0">
        <w:t>On-screen tests</w:t>
      </w:r>
      <w:bookmarkEnd w:id="19"/>
      <w:bookmarkEnd w:id="20"/>
    </w:p>
    <w:tbl>
      <w:tblPr>
        <w:tblStyle w:val="TableGrid"/>
        <w:tblW w:w="0" w:type="auto"/>
        <w:tblLook w:val="04A0" w:firstRow="1" w:lastRow="0" w:firstColumn="1" w:lastColumn="0" w:noHBand="0" w:noVBand="1"/>
      </w:tblPr>
      <w:tblGrid>
        <w:gridCol w:w="10053"/>
      </w:tblGrid>
      <w:tr w:rsidR="00C94C7B" w:rsidRPr="00617B2C" w14:paraId="3B75CFEC" w14:textId="77777777" w:rsidTr="00C94C7B">
        <w:tc>
          <w:tcPr>
            <w:tcW w:w="10836" w:type="dxa"/>
          </w:tcPr>
          <w:p w14:paraId="14EA841C" w14:textId="12CF751A" w:rsidR="000A00C0" w:rsidRDefault="00326B9C" w:rsidP="00621E59">
            <w:pPr>
              <w:spacing w:before="120" w:after="120"/>
              <w:rPr>
                <w:rFonts w:cs="Tahoma"/>
              </w:rPr>
            </w:pPr>
            <w:r>
              <w:rPr>
                <w:rFonts w:cs="Tahoma"/>
              </w:rPr>
              <w:t>If you study GCSE Computer Science then one of your exams will be an on-screen test. This test will take place in the IT rooms and the exact room will be shown on your timetable. The exam instructions are very specific and so you must make sure that you understand what will happen prior to sitting the exam by speaking to your Computer Science teacher and fully engaging with the mock exams.</w:t>
            </w:r>
          </w:p>
          <w:p w14:paraId="3BCC228A" w14:textId="12BF1A28" w:rsidR="000A00C0" w:rsidRDefault="000A00C0" w:rsidP="00621E59">
            <w:pPr>
              <w:spacing w:before="120" w:after="120"/>
              <w:rPr>
                <w:rFonts w:cs="Tahoma"/>
              </w:rPr>
            </w:pPr>
            <w:r>
              <w:rPr>
                <w:rFonts w:cs="Tahoma"/>
              </w:rPr>
              <w:t>You should also fully read the Information for Candidates: On-Screen Exams document which can be found on the school website in the Exams section.</w:t>
            </w:r>
          </w:p>
          <w:p w14:paraId="762D1B1B" w14:textId="3682D1AC" w:rsidR="00545050" w:rsidRPr="00E31F60" w:rsidRDefault="00326B9C" w:rsidP="00621E59">
            <w:pPr>
              <w:spacing w:before="120" w:after="120"/>
              <w:rPr>
                <w:rFonts w:eastAsia="Times New Roman" w:cs="Tahoma"/>
                <w:i/>
              </w:rPr>
            </w:pPr>
            <w:r>
              <w:rPr>
                <w:rFonts w:cs="Tahoma"/>
                <w:color w:val="000000"/>
              </w:rPr>
              <w:lastRenderedPageBreak/>
              <w:t>In the real exam all of the required files will be pre-loaded onto the computers and you will be given login details to get you into the exam.</w:t>
            </w:r>
            <w:r w:rsidR="00545050" w:rsidRPr="00E31F60">
              <w:rPr>
                <w:rFonts w:cs="Tahoma"/>
                <w:color w:val="000000"/>
              </w:rPr>
              <w:t xml:space="preserve"> </w:t>
            </w:r>
          </w:p>
        </w:tc>
      </w:tr>
    </w:tbl>
    <w:p w14:paraId="3D996148" w14:textId="77777777" w:rsidR="00C94C7B" w:rsidRPr="00065701" w:rsidRDefault="00C94C7B" w:rsidP="00F036C2">
      <w:pPr>
        <w:pStyle w:val="Heading1"/>
        <w:spacing w:before="120" w:after="120"/>
      </w:pPr>
      <w:bookmarkStart w:id="21" w:name="_Toc463797253"/>
      <w:bookmarkStart w:id="22" w:name="_Toc133588172"/>
      <w:r w:rsidRPr="00D1364E">
        <w:lastRenderedPageBreak/>
        <w:t xml:space="preserve">What to do if you identify you have two or more exam papers timetabled at the same time (a </w:t>
      </w:r>
      <w:r w:rsidR="004759CF" w:rsidRPr="00D1364E">
        <w:t>timetable</w:t>
      </w:r>
      <w:r w:rsidRPr="00D1364E">
        <w:t xml:space="preserve"> clash)</w:t>
      </w:r>
      <w:bookmarkEnd w:id="21"/>
      <w:bookmarkEnd w:id="22"/>
    </w:p>
    <w:tbl>
      <w:tblPr>
        <w:tblStyle w:val="TableGrid"/>
        <w:tblW w:w="0" w:type="auto"/>
        <w:tblLook w:val="04A0" w:firstRow="1" w:lastRow="0" w:firstColumn="1" w:lastColumn="0" w:noHBand="0" w:noVBand="1"/>
      </w:tblPr>
      <w:tblGrid>
        <w:gridCol w:w="10053"/>
      </w:tblGrid>
      <w:tr w:rsidR="00C94C7B" w:rsidRPr="00617B2C" w14:paraId="258321F0" w14:textId="77777777" w:rsidTr="00C94C7B">
        <w:tc>
          <w:tcPr>
            <w:tcW w:w="10836" w:type="dxa"/>
          </w:tcPr>
          <w:p w14:paraId="653BB233" w14:textId="77777777" w:rsidR="00D1364E" w:rsidRDefault="00C56D65" w:rsidP="00C56D65">
            <w:pPr>
              <w:spacing w:before="120"/>
              <w:rPr>
                <w:rFonts w:cs="Tahoma"/>
              </w:rPr>
            </w:pPr>
            <w:r w:rsidRPr="00C56D65">
              <w:rPr>
                <w:rFonts w:cs="Tahoma"/>
              </w:rPr>
              <w:t>If you notice a clash of exams, arrangements will be made for you to take these subjects one after the other, as long as the total published exam time is not more than three hours. If the total time is more than three hours, the exams will be split between the morning and afternoon sessions. If this happens, an invigilator will supervise you (in ‘</w:t>
            </w:r>
            <w:r>
              <w:rPr>
                <w:rFonts w:cs="Tahoma"/>
              </w:rPr>
              <w:t>isolation</w:t>
            </w:r>
            <w:r w:rsidRPr="00C56D65">
              <w:rPr>
                <w:rFonts w:cs="Tahoma"/>
              </w:rPr>
              <w:t xml:space="preserve">’), so you will need to bring a packed lunch and a drink with you. </w:t>
            </w:r>
          </w:p>
          <w:p w14:paraId="22AD6448" w14:textId="37784A3B" w:rsidR="00C56D65" w:rsidRPr="00C56D65" w:rsidRDefault="00C56D65" w:rsidP="00C56D65">
            <w:pPr>
              <w:spacing w:before="120"/>
              <w:rPr>
                <w:rFonts w:cs="Tahoma"/>
              </w:rPr>
            </w:pPr>
            <w:r w:rsidRPr="00C56D65">
              <w:rPr>
                <w:rFonts w:cs="Tahoma"/>
              </w:rPr>
              <w:t xml:space="preserve">No Mobile phones, iPods, MP3/4 Players, watches, </w:t>
            </w:r>
            <w:r w:rsidR="001B155F">
              <w:rPr>
                <w:rFonts w:cs="Tahoma"/>
              </w:rPr>
              <w:t>n</w:t>
            </w:r>
            <w:r w:rsidRPr="00C56D65">
              <w:rPr>
                <w:rFonts w:cs="Tahoma"/>
              </w:rPr>
              <w:t xml:space="preserve">o potential technological/web enabled sources of information must be in your possession. Whilst in the </w:t>
            </w:r>
            <w:r w:rsidR="00D1364E">
              <w:rPr>
                <w:rFonts w:cs="Tahoma"/>
              </w:rPr>
              <w:t>isolation</w:t>
            </w:r>
            <w:r w:rsidRPr="00C56D65">
              <w:rPr>
                <w:rFonts w:cs="Tahoma"/>
              </w:rPr>
              <w:t xml:space="preserve"> room you are allowed to revise</w:t>
            </w:r>
            <w:r w:rsidR="009A5BAD">
              <w:rPr>
                <w:rFonts w:cs="Tahoma"/>
              </w:rPr>
              <w:t xml:space="preserve"> from your own notes</w:t>
            </w:r>
            <w:r w:rsidRPr="00C56D65">
              <w:rPr>
                <w:rFonts w:cs="Tahoma"/>
              </w:rPr>
              <w:t xml:space="preserve"> for your next exam or talk quietly</w:t>
            </w:r>
            <w:r w:rsidR="00D1364E">
              <w:rPr>
                <w:rFonts w:cs="Tahoma"/>
              </w:rPr>
              <w:t xml:space="preserve"> with any other candidates also in the supervised isolation</w:t>
            </w:r>
            <w:r w:rsidRPr="00C56D65">
              <w:rPr>
                <w:rFonts w:cs="Tahoma"/>
              </w:rPr>
              <w:t>. You will be informed of any special arrangements involving clashes before your exams.</w:t>
            </w:r>
            <w:r w:rsidR="00D1364E">
              <w:rPr>
                <w:rFonts w:cs="Tahoma"/>
              </w:rPr>
              <w:t xml:space="preserve"> </w:t>
            </w:r>
          </w:p>
          <w:p w14:paraId="70ECF54C" w14:textId="77777777" w:rsidR="00C56D65" w:rsidRPr="00C56D65" w:rsidRDefault="00C56D65" w:rsidP="00C56D65">
            <w:pPr>
              <w:spacing w:before="120"/>
              <w:rPr>
                <w:rFonts w:cs="Tahoma"/>
              </w:rPr>
            </w:pPr>
          </w:p>
          <w:p w14:paraId="4D8B47F7" w14:textId="77777777" w:rsidR="00C56D65" w:rsidRPr="00D1364E" w:rsidRDefault="00C56D65" w:rsidP="00D1364E">
            <w:pPr>
              <w:spacing w:before="120"/>
              <w:jc w:val="center"/>
              <w:rPr>
                <w:rFonts w:cs="Tahoma"/>
                <w:b/>
                <w:bCs/>
              </w:rPr>
            </w:pPr>
            <w:r w:rsidRPr="00D1364E">
              <w:rPr>
                <w:rFonts w:cs="Tahoma"/>
                <w:b/>
                <w:bCs/>
              </w:rPr>
              <w:t>IF YOU NOTICE A CLASH ON YOUR TIMETABLE WHICH HAS NOT BEEN RESOLVED,</w:t>
            </w:r>
          </w:p>
          <w:p w14:paraId="649E3C7B" w14:textId="37CA9E31" w:rsidR="00D97354" w:rsidRPr="005E5BA7" w:rsidRDefault="00C56D65" w:rsidP="00D1364E">
            <w:pPr>
              <w:spacing w:before="120" w:after="120"/>
              <w:jc w:val="center"/>
              <w:rPr>
                <w:rFonts w:cs="Tahoma"/>
                <w:i/>
              </w:rPr>
            </w:pPr>
            <w:r w:rsidRPr="00D1364E">
              <w:rPr>
                <w:rFonts w:cs="Tahoma"/>
                <w:b/>
                <w:bCs/>
              </w:rPr>
              <w:t xml:space="preserve">YOU MUST TELL MRS </w:t>
            </w:r>
            <w:r w:rsidR="00D1364E" w:rsidRPr="00D1364E">
              <w:rPr>
                <w:rFonts w:cs="Tahoma"/>
                <w:b/>
                <w:bCs/>
              </w:rPr>
              <w:t>HUTCHINSON</w:t>
            </w:r>
            <w:r w:rsidRPr="00D1364E">
              <w:rPr>
                <w:rFonts w:cs="Tahoma"/>
                <w:b/>
                <w:bCs/>
              </w:rPr>
              <w:t xml:space="preserve"> IMMEDIATELY.</w:t>
            </w:r>
          </w:p>
        </w:tc>
      </w:tr>
    </w:tbl>
    <w:p w14:paraId="191CA284" w14:textId="77777777" w:rsidR="00C94C7B" w:rsidRPr="0069692C" w:rsidRDefault="00C94C7B" w:rsidP="00F036C2">
      <w:pPr>
        <w:pStyle w:val="Heading1"/>
        <w:spacing w:before="120" w:after="120"/>
      </w:pPr>
      <w:bookmarkStart w:id="23" w:name="_Toc463797254"/>
      <w:bookmarkStart w:id="24" w:name="_Toc133588173"/>
      <w:r w:rsidRPr="00F107A1">
        <w:t>Where you will take your exams</w:t>
      </w:r>
      <w:bookmarkEnd w:id="23"/>
      <w:bookmarkEnd w:id="24"/>
    </w:p>
    <w:tbl>
      <w:tblPr>
        <w:tblStyle w:val="TableGrid"/>
        <w:tblW w:w="0" w:type="auto"/>
        <w:tblLook w:val="04A0" w:firstRow="1" w:lastRow="0" w:firstColumn="1" w:lastColumn="0" w:noHBand="0" w:noVBand="1"/>
      </w:tblPr>
      <w:tblGrid>
        <w:gridCol w:w="10053"/>
      </w:tblGrid>
      <w:tr w:rsidR="00C94C7B" w:rsidRPr="00617B2C" w14:paraId="03D09127" w14:textId="77777777" w:rsidTr="00C94C7B">
        <w:tc>
          <w:tcPr>
            <w:tcW w:w="10836" w:type="dxa"/>
          </w:tcPr>
          <w:p w14:paraId="2FD29CA8" w14:textId="77FCAF85" w:rsidR="00F107A1" w:rsidRDefault="00F107A1" w:rsidP="00F036C2">
            <w:pPr>
              <w:spacing w:before="120" w:after="120"/>
              <w:rPr>
                <w:rFonts w:cs="Arial"/>
              </w:rPr>
            </w:pPr>
            <w:r w:rsidRPr="00F107A1">
              <w:rPr>
                <w:rFonts w:cs="Arial"/>
              </w:rPr>
              <w:t xml:space="preserve">Most exams will take place in the Hall or Gym.  </w:t>
            </w:r>
            <w:r w:rsidR="009A5BAD">
              <w:rPr>
                <w:rFonts w:cs="Arial"/>
              </w:rPr>
              <w:t>Your seat number will be shown on your individual timetable.</w:t>
            </w:r>
            <w:r w:rsidRPr="00F107A1">
              <w:rPr>
                <w:rFonts w:cs="Arial"/>
              </w:rPr>
              <w:t xml:space="preserve">  </w:t>
            </w:r>
          </w:p>
          <w:p w14:paraId="08E11868" w14:textId="77777777" w:rsidR="00F107A1" w:rsidRDefault="00F107A1" w:rsidP="00F036C2">
            <w:pPr>
              <w:spacing w:before="120" w:after="120"/>
              <w:rPr>
                <w:rFonts w:cs="Arial"/>
              </w:rPr>
            </w:pPr>
            <w:r w:rsidRPr="00F107A1">
              <w:rPr>
                <w:rFonts w:cs="Arial"/>
              </w:rPr>
              <w:t xml:space="preserve">Please arrive at school AT LEAST 15 minutes before the start time shown on your timetable so that you are not in a rush before your exam. You will be told when you are allowed to enter the exam room and you MUST sit at the desk that has been allocated to you, unless the invigilator instructs otherwise. </w:t>
            </w:r>
          </w:p>
          <w:p w14:paraId="7A936682" w14:textId="1453CA84" w:rsidR="00C94C7B" w:rsidRPr="009A5BAD" w:rsidRDefault="00F107A1" w:rsidP="009A5BAD">
            <w:pPr>
              <w:spacing w:before="120" w:after="120"/>
              <w:jc w:val="center"/>
              <w:rPr>
                <w:rFonts w:cs="Arial"/>
                <w:b/>
                <w:bCs/>
              </w:rPr>
            </w:pPr>
            <w:r w:rsidRPr="00F107A1">
              <w:rPr>
                <w:rFonts w:cs="Arial"/>
                <w:b/>
                <w:bCs/>
              </w:rPr>
              <w:t>IF YOU DO NOT SIT IN THE CORRECT SEAT THE INVIGILATORS COULD MARK YOU AS ABSENT.</w:t>
            </w:r>
          </w:p>
        </w:tc>
      </w:tr>
    </w:tbl>
    <w:p w14:paraId="577304B8" w14:textId="77777777" w:rsidR="00C94C7B" w:rsidRPr="0069692C" w:rsidRDefault="00C94C7B" w:rsidP="00F036C2">
      <w:pPr>
        <w:pStyle w:val="Heading1"/>
        <w:spacing w:before="120" w:after="120"/>
      </w:pPr>
      <w:bookmarkStart w:id="25" w:name="_Toc463797255"/>
      <w:bookmarkStart w:id="26" w:name="_Toc133588174"/>
      <w:r w:rsidRPr="00F107A1">
        <w:t>What time your exams will start and finish</w:t>
      </w:r>
      <w:bookmarkEnd w:id="25"/>
      <w:bookmarkEnd w:id="26"/>
    </w:p>
    <w:tbl>
      <w:tblPr>
        <w:tblStyle w:val="TableGrid"/>
        <w:tblW w:w="0" w:type="auto"/>
        <w:tblLook w:val="04A0" w:firstRow="1" w:lastRow="0" w:firstColumn="1" w:lastColumn="0" w:noHBand="0" w:noVBand="1"/>
      </w:tblPr>
      <w:tblGrid>
        <w:gridCol w:w="10053"/>
      </w:tblGrid>
      <w:tr w:rsidR="00C94C7B" w:rsidRPr="00617B2C" w14:paraId="6CBAFB7C" w14:textId="77777777" w:rsidTr="00C94C7B">
        <w:tc>
          <w:tcPr>
            <w:tcW w:w="10836" w:type="dxa"/>
          </w:tcPr>
          <w:p w14:paraId="67C55728" w14:textId="77777777" w:rsidR="00F107A1" w:rsidRDefault="00F107A1" w:rsidP="00F107A1">
            <w:pPr>
              <w:spacing w:after="120"/>
              <w:rPr>
                <w:rFonts w:cs="Tahoma"/>
              </w:rPr>
            </w:pPr>
            <w:r w:rsidRPr="00F107A1">
              <w:rPr>
                <w:rFonts w:cs="Tahoma"/>
              </w:rPr>
              <w:t xml:space="preserve">Unless otherwise stated on your timetable, all exams at Fulford School start at </w:t>
            </w:r>
            <w:r w:rsidRPr="00F107A1">
              <w:rPr>
                <w:rFonts w:cs="Tahoma"/>
                <w:b/>
                <w:bCs/>
              </w:rPr>
              <w:t>9:00am</w:t>
            </w:r>
            <w:r w:rsidRPr="00F107A1">
              <w:rPr>
                <w:rFonts w:cs="Tahoma"/>
              </w:rPr>
              <w:t xml:space="preserve"> for morning papers and </w:t>
            </w:r>
            <w:r w:rsidRPr="00F107A1">
              <w:rPr>
                <w:rFonts w:cs="Tahoma"/>
                <w:b/>
                <w:bCs/>
              </w:rPr>
              <w:t>1:30pm</w:t>
            </w:r>
            <w:r w:rsidRPr="00F107A1">
              <w:rPr>
                <w:rFonts w:cs="Tahoma"/>
              </w:rPr>
              <w:t xml:space="preserve"> for afternoon papers. You should aim to be outside the exam room no later than 10 minutes before the start of an exam. </w:t>
            </w:r>
          </w:p>
          <w:p w14:paraId="557EE3F5" w14:textId="77777777" w:rsidR="00C94C7B" w:rsidRDefault="00F107A1" w:rsidP="00F107A1">
            <w:pPr>
              <w:spacing w:after="120"/>
              <w:rPr>
                <w:rFonts w:cs="Tahoma"/>
              </w:rPr>
            </w:pPr>
            <w:r w:rsidRPr="00F107A1">
              <w:rPr>
                <w:rFonts w:cs="Tahoma"/>
              </w:rPr>
              <w:t>If for any reason you are going to be late and will miss the start of the exam, you MUST telephone school. You will then be told how long you have left before you will be refused entry.</w:t>
            </w:r>
          </w:p>
          <w:p w14:paraId="4686C8EF" w14:textId="0E032DDD" w:rsidR="00083F89" w:rsidRDefault="00083F89" w:rsidP="00F107A1">
            <w:pPr>
              <w:spacing w:after="120"/>
              <w:rPr>
                <w:rFonts w:cs="Tahoma"/>
              </w:rPr>
            </w:pPr>
            <w:r>
              <w:rPr>
                <w:rFonts w:cs="Tahoma"/>
              </w:rPr>
              <w:t xml:space="preserve">All students must remain in the exam room until the exam has finished, and the finish time will be written on a board at the front of the room. You must remain seated and in silent exam conditions </w:t>
            </w:r>
            <w:r w:rsidR="00E2729C">
              <w:rPr>
                <w:rFonts w:cs="Tahoma"/>
              </w:rPr>
              <w:t xml:space="preserve">whilst all papers are collected in and </w:t>
            </w:r>
            <w:r>
              <w:rPr>
                <w:rFonts w:cs="Tahoma"/>
              </w:rPr>
              <w:t>until an invigilator dismisses you from the room.</w:t>
            </w:r>
          </w:p>
          <w:p w14:paraId="22B701B6" w14:textId="77777777" w:rsidR="00083F89" w:rsidRDefault="00083F89" w:rsidP="00083F89">
            <w:pPr>
              <w:spacing w:after="120"/>
              <w:jc w:val="center"/>
              <w:rPr>
                <w:rFonts w:cs="Tahoma"/>
                <w:b/>
                <w:bCs/>
              </w:rPr>
            </w:pPr>
            <w:r w:rsidRPr="00083F89">
              <w:rPr>
                <w:rFonts w:cs="Tahoma"/>
                <w:b/>
                <w:bCs/>
              </w:rPr>
              <w:t>You will not be permitted to leave the exam room earl</w:t>
            </w:r>
            <w:r>
              <w:rPr>
                <w:rFonts w:cs="Tahoma"/>
                <w:b/>
                <w:bCs/>
              </w:rPr>
              <w:t>y.</w:t>
            </w:r>
          </w:p>
          <w:p w14:paraId="3A5672F6" w14:textId="77777777" w:rsidR="00083F89" w:rsidRDefault="00083F89" w:rsidP="00083F89">
            <w:pPr>
              <w:spacing w:after="120"/>
              <w:rPr>
                <w:rFonts w:cs="Tahoma"/>
              </w:rPr>
            </w:pPr>
            <w:r>
              <w:rPr>
                <w:rFonts w:cs="Tahoma"/>
              </w:rPr>
              <w:t>If you finish the exam paper before the published finish time you should review your work throughout the exam paper to ensure that you have completed every question in full. Once you have done this you should remain seated in silence until the end of the exam time.</w:t>
            </w:r>
          </w:p>
          <w:p w14:paraId="25C409DC" w14:textId="33395CD4" w:rsidR="00E2729C" w:rsidRPr="00083F89" w:rsidRDefault="00083F89" w:rsidP="00083F89">
            <w:pPr>
              <w:spacing w:after="120"/>
              <w:rPr>
                <w:rFonts w:cs="Tahoma"/>
              </w:rPr>
            </w:pPr>
            <w:r>
              <w:rPr>
                <w:rFonts w:cs="Tahoma"/>
              </w:rPr>
              <w:t xml:space="preserve">Leaving the exam early without permission is malpractice and will lead to an investigation. This could </w:t>
            </w:r>
            <w:proofErr w:type="gramStart"/>
            <w:r>
              <w:rPr>
                <w:rFonts w:cs="Tahoma"/>
              </w:rPr>
              <w:t>results</w:t>
            </w:r>
            <w:proofErr w:type="gramEnd"/>
            <w:r>
              <w:rPr>
                <w:rFonts w:cs="Tahoma"/>
              </w:rPr>
              <w:t xml:space="preserve"> in a partial/complete loss of marks or disqualification.</w:t>
            </w:r>
          </w:p>
        </w:tc>
      </w:tr>
    </w:tbl>
    <w:p w14:paraId="52E5D2ED" w14:textId="77777777" w:rsidR="00C94C7B" w:rsidRPr="0069692C" w:rsidRDefault="00C94C7B" w:rsidP="00F036C2">
      <w:pPr>
        <w:pStyle w:val="Heading1"/>
        <w:spacing w:before="120" w:after="120"/>
      </w:pPr>
      <w:bookmarkStart w:id="27" w:name="_Toc463797256"/>
      <w:bookmarkStart w:id="28" w:name="_Toc133588175"/>
      <w:r w:rsidRPr="001B155F">
        <w:t>Supervision during your exams</w:t>
      </w:r>
      <w:bookmarkEnd w:id="27"/>
      <w:bookmarkEnd w:id="28"/>
    </w:p>
    <w:tbl>
      <w:tblPr>
        <w:tblStyle w:val="TableGrid"/>
        <w:tblW w:w="0" w:type="auto"/>
        <w:tblLook w:val="04A0" w:firstRow="1" w:lastRow="0" w:firstColumn="1" w:lastColumn="0" w:noHBand="0" w:noVBand="1"/>
      </w:tblPr>
      <w:tblGrid>
        <w:gridCol w:w="10053"/>
      </w:tblGrid>
      <w:tr w:rsidR="00C94C7B" w:rsidRPr="00617B2C" w14:paraId="7451DE47" w14:textId="77777777" w:rsidTr="00C94C7B">
        <w:tc>
          <w:tcPr>
            <w:tcW w:w="10836" w:type="dxa"/>
          </w:tcPr>
          <w:p w14:paraId="559146CD" w14:textId="77777777" w:rsidR="00344A88" w:rsidRDefault="00344A88" w:rsidP="00F036C2">
            <w:pPr>
              <w:spacing w:before="120" w:after="120"/>
              <w:rPr>
                <w:rFonts w:cs="Tahoma"/>
              </w:rPr>
            </w:pPr>
            <w:r>
              <w:rPr>
                <w:rFonts w:cs="Tahoma"/>
              </w:rPr>
              <w:t xml:space="preserve">Exams are supervised by a team of external invigilators who are there to ensure that you have an appropriate environment in which to sit your exams, and to ensure that all students and the school follow the rules and regulation set by the JCQ governing body. </w:t>
            </w:r>
          </w:p>
          <w:p w14:paraId="1B13DEBE" w14:textId="77777777" w:rsidR="003B131A" w:rsidRDefault="00344A88" w:rsidP="00344A88">
            <w:pPr>
              <w:spacing w:before="120" w:after="120"/>
              <w:rPr>
                <w:rFonts w:cs="Tahoma"/>
              </w:rPr>
            </w:pPr>
            <w:r>
              <w:rPr>
                <w:rFonts w:cs="Tahoma"/>
              </w:rPr>
              <w:lastRenderedPageBreak/>
              <w:t>The instructions that the invigilators will give you are not set by the school, but rather they are national instructions and therefore we must all adhere to them at all times. Failure to follow the instructions given by an invigilator may result in a malpractice investigation.</w:t>
            </w:r>
          </w:p>
          <w:p w14:paraId="0FA627CF" w14:textId="658EEED7" w:rsidR="00344A88" w:rsidRPr="00344A88" w:rsidRDefault="00344A88" w:rsidP="00344A88">
            <w:pPr>
              <w:spacing w:before="120" w:after="120"/>
              <w:rPr>
                <w:rFonts w:cs="Tahoma"/>
              </w:rPr>
            </w:pPr>
            <w:r>
              <w:rPr>
                <w:rFonts w:cs="Tahoma"/>
              </w:rPr>
              <w:t>If you need to attract the attention of an invigilator you must silently raise your hand and wait for them to come to you</w:t>
            </w:r>
            <w:r w:rsidR="001B155F">
              <w:rPr>
                <w:rFonts w:cs="Tahoma"/>
              </w:rPr>
              <w:t>.</w:t>
            </w:r>
          </w:p>
        </w:tc>
      </w:tr>
    </w:tbl>
    <w:p w14:paraId="5A7C40BA" w14:textId="77777777" w:rsidR="00C94C7B" w:rsidRPr="0069692C" w:rsidRDefault="00C94C7B" w:rsidP="00F036C2">
      <w:pPr>
        <w:pStyle w:val="Heading1"/>
        <w:spacing w:before="120" w:after="120"/>
      </w:pPr>
      <w:bookmarkStart w:id="29" w:name="_Toc463797257"/>
      <w:bookmarkStart w:id="30" w:name="_Toc133588176"/>
      <w:r w:rsidRPr="000A00C0">
        <w:lastRenderedPageBreak/>
        <w:t xml:space="preserve">Exam </w:t>
      </w:r>
      <w:r w:rsidR="009B2AC4" w:rsidRPr="000A00C0">
        <w:t xml:space="preserve">room </w:t>
      </w:r>
      <w:r w:rsidRPr="000A00C0">
        <w:t>conditions</w:t>
      </w:r>
      <w:bookmarkEnd w:id="29"/>
      <w:bookmarkEnd w:id="30"/>
    </w:p>
    <w:tbl>
      <w:tblPr>
        <w:tblStyle w:val="TableGrid"/>
        <w:tblW w:w="0" w:type="auto"/>
        <w:tblLook w:val="04A0" w:firstRow="1" w:lastRow="0" w:firstColumn="1" w:lastColumn="0" w:noHBand="0" w:noVBand="1"/>
      </w:tblPr>
      <w:tblGrid>
        <w:gridCol w:w="10053"/>
      </w:tblGrid>
      <w:tr w:rsidR="00C94C7B" w:rsidRPr="00617B2C" w14:paraId="62FA4C97" w14:textId="77777777" w:rsidTr="00C94C7B">
        <w:tc>
          <w:tcPr>
            <w:tcW w:w="10836" w:type="dxa"/>
          </w:tcPr>
          <w:p w14:paraId="222DF5E8" w14:textId="77777777" w:rsidR="001B155F" w:rsidRDefault="001B155F" w:rsidP="00D164C4">
            <w:pPr>
              <w:spacing w:before="120"/>
              <w:rPr>
                <w:rFonts w:cs="Tahoma"/>
              </w:rPr>
            </w:pPr>
            <w:r>
              <w:rPr>
                <w:rFonts w:cs="Tahoma"/>
              </w:rPr>
              <w:t>From the moment you enter the exam room you are under exam conditions and must not attempt to communicate (verbally, non-verbally or physically) with any other student.</w:t>
            </w:r>
          </w:p>
          <w:p w14:paraId="1686F676" w14:textId="56C5F04F" w:rsidR="001B155F" w:rsidRDefault="00D164C4" w:rsidP="00D164C4">
            <w:pPr>
              <w:spacing w:before="120"/>
              <w:rPr>
                <w:rFonts w:cs="Tahoma"/>
              </w:rPr>
            </w:pPr>
            <w:r w:rsidRPr="00D164C4">
              <w:rPr>
                <w:rFonts w:cs="Tahoma"/>
              </w:rPr>
              <w:t>You must be silent at all times when you are in the exam room. This includes when you enter and leave. If you need assistance, put your hand up clearly and wait for an invigilator to attend to you. Once you have entered the exam room, you have to be escorted at all times if you need to leave (</w:t>
            </w:r>
            <w:proofErr w:type="gramStart"/>
            <w:r w:rsidRPr="00D164C4">
              <w:rPr>
                <w:rFonts w:cs="Tahoma"/>
              </w:rPr>
              <w:t>e.g.</w:t>
            </w:r>
            <w:proofErr w:type="gramEnd"/>
            <w:r w:rsidRPr="00D164C4">
              <w:rPr>
                <w:rFonts w:cs="Tahoma"/>
              </w:rPr>
              <w:t xml:space="preserve"> if you need to go to the toilet). </w:t>
            </w:r>
          </w:p>
          <w:p w14:paraId="3BF964E4" w14:textId="7F092BB1" w:rsidR="001B155F" w:rsidRDefault="001B155F" w:rsidP="00D164C4">
            <w:pPr>
              <w:spacing w:before="120"/>
              <w:rPr>
                <w:rFonts w:cs="Tahoma"/>
              </w:rPr>
            </w:pPr>
            <w:r>
              <w:rPr>
                <w:rFonts w:cs="Tahoma"/>
              </w:rPr>
              <w:t>You must follow the instructions of the invigilators at all times.</w:t>
            </w:r>
          </w:p>
          <w:p w14:paraId="1DDE213C" w14:textId="0A424EDB" w:rsidR="001B155F" w:rsidRDefault="001B155F" w:rsidP="00D164C4">
            <w:pPr>
              <w:spacing w:before="120"/>
              <w:rPr>
                <w:rFonts w:cs="Tahoma"/>
              </w:rPr>
            </w:pPr>
            <w:r>
              <w:rPr>
                <w:rFonts w:cs="Tahoma"/>
              </w:rPr>
              <w:t xml:space="preserve">When told to do so you will need to fill out the front cover of your exam paper. You will find the exam information displayed on white boards at the front of the room, and your candidate number will be shown on your desk card. </w:t>
            </w:r>
            <w:r w:rsidRPr="001B155F">
              <w:rPr>
                <w:rFonts w:cs="Tahoma"/>
                <w:b/>
                <w:bCs/>
              </w:rPr>
              <w:t>You must also only use your legal name on your exam papers as this will be the name you are entered with to the awarding bodies</w:t>
            </w:r>
            <w:r>
              <w:rPr>
                <w:rFonts w:cs="Tahoma"/>
              </w:rPr>
              <w:t>. You must not use preferred names or nicknames.</w:t>
            </w:r>
          </w:p>
          <w:p w14:paraId="2BF7F838" w14:textId="2DAAFC16" w:rsidR="004B6536" w:rsidRPr="000A00C0" w:rsidRDefault="00D164C4" w:rsidP="000A00C0">
            <w:pPr>
              <w:spacing w:before="120"/>
              <w:rPr>
                <w:rFonts w:cs="Tahoma"/>
              </w:rPr>
            </w:pPr>
            <w:r w:rsidRPr="00D164C4">
              <w:rPr>
                <w:rFonts w:cs="Tahoma"/>
              </w:rPr>
              <w:t>Please do not write on exam desks. It is regarded as vandalism and you will have to pay for any damage. You will not be allowed to leave an exam early if you have finished your work as this disturbs other candidates in the room.</w:t>
            </w:r>
          </w:p>
        </w:tc>
      </w:tr>
    </w:tbl>
    <w:p w14:paraId="72DEF8C5" w14:textId="77777777" w:rsidR="00C94C7B" w:rsidRPr="0069692C" w:rsidRDefault="00C94C7B" w:rsidP="00AE57F3">
      <w:pPr>
        <w:pStyle w:val="Heading1"/>
        <w:spacing w:before="120" w:after="120"/>
      </w:pPr>
      <w:bookmarkStart w:id="31" w:name="_Toc463797258"/>
      <w:bookmarkStart w:id="32" w:name="_Toc133588177"/>
      <w:r w:rsidRPr="00F107A1">
        <w:t>Where you will sit in the exam room</w:t>
      </w:r>
      <w:bookmarkEnd w:id="31"/>
      <w:bookmarkEnd w:id="32"/>
    </w:p>
    <w:tbl>
      <w:tblPr>
        <w:tblStyle w:val="TableGrid"/>
        <w:tblW w:w="0" w:type="auto"/>
        <w:tblLook w:val="04A0" w:firstRow="1" w:lastRow="0" w:firstColumn="1" w:lastColumn="0" w:noHBand="0" w:noVBand="1"/>
      </w:tblPr>
      <w:tblGrid>
        <w:gridCol w:w="10053"/>
      </w:tblGrid>
      <w:tr w:rsidR="00C94C7B" w:rsidRPr="00617B2C" w14:paraId="3E01B3FF" w14:textId="77777777" w:rsidTr="00C94C7B">
        <w:tc>
          <w:tcPr>
            <w:tcW w:w="10836" w:type="dxa"/>
          </w:tcPr>
          <w:p w14:paraId="681F216F" w14:textId="77777777" w:rsidR="00F107A1" w:rsidRDefault="00F107A1" w:rsidP="00F107A1">
            <w:pPr>
              <w:jc w:val="both"/>
              <w:rPr>
                <w:rFonts w:cs="Tahoma"/>
              </w:rPr>
            </w:pPr>
            <w:r w:rsidRPr="00C56D65">
              <w:rPr>
                <w:rFonts w:cs="Tahoma"/>
              </w:rPr>
              <w:t xml:space="preserve">Your desk will have a place card with your candidate number printed on it. In most exams you will be seated in </w:t>
            </w:r>
            <w:r w:rsidR="009A5BAD">
              <w:rPr>
                <w:rFonts w:cs="Tahoma"/>
              </w:rPr>
              <w:t>numerical</w:t>
            </w:r>
            <w:r w:rsidRPr="00C56D65">
              <w:rPr>
                <w:rFonts w:cs="Tahoma"/>
              </w:rPr>
              <w:t xml:space="preserve"> order within your subject. If you wish, you may write your candidate number in permanent pen onto the outside of your transparent pencil case. You are not allowed to write it on your hand, or have it written on a piece of paper on your desk.</w:t>
            </w:r>
          </w:p>
          <w:p w14:paraId="6C596EEF" w14:textId="575EB907" w:rsidR="009A5BAD" w:rsidRPr="00F107A1" w:rsidRDefault="009A5BAD" w:rsidP="00F107A1">
            <w:pPr>
              <w:jc w:val="both"/>
              <w:rPr>
                <w:rFonts w:cs="Tahoma"/>
              </w:rPr>
            </w:pPr>
            <w:r>
              <w:rPr>
                <w:rFonts w:cs="Tahoma"/>
              </w:rPr>
              <w:t>Your seat number will be shown on your individual timetable and will likely be a different seat for each exam subject.</w:t>
            </w:r>
          </w:p>
        </w:tc>
      </w:tr>
    </w:tbl>
    <w:p w14:paraId="0C88CC04" w14:textId="77777777" w:rsidR="00C94C7B" w:rsidRPr="0069692C" w:rsidRDefault="00C94C7B" w:rsidP="00AE57F3">
      <w:pPr>
        <w:pStyle w:val="Heading1"/>
        <w:spacing w:before="120" w:after="120"/>
      </w:pPr>
      <w:bookmarkStart w:id="33" w:name="_Toc463797259"/>
      <w:bookmarkStart w:id="34" w:name="_Toc133588178"/>
      <w:r w:rsidRPr="00FE5A47">
        <w:t>How your identity is confirmed in the exam room</w:t>
      </w:r>
      <w:bookmarkEnd w:id="33"/>
      <w:bookmarkEnd w:id="34"/>
    </w:p>
    <w:tbl>
      <w:tblPr>
        <w:tblStyle w:val="TableGrid"/>
        <w:tblW w:w="0" w:type="auto"/>
        <w:tblLook w:val="04A0" w:firstRow="1" w:lastRow="0" w:firstColumn="1" w:lastColumn="0" w:noHBand="0" w:noVBand="1"/>
      </w:tblPr>
      <w:tblGrid>
        <w:gridCol w:w="10053"/>
      </w:tblGrid>
      <w:tr w:rsidR="00C94C7B" w:rsidRPr="00617B2C" w14:paraId="7D178B51" w14:textId="77777777" w:rsidTr="00C94C7B">
        <w:tc>
          <w:tcPr>
            <w:tcW w:w="10836" w:type="dxa"/>
          </w:tcPr>
          <w:p w14:paraId="6C4C95AE" w14:textId="77777777" w:rsidR="003B131A" w:rsidRDefault="0002039F" w:rsidP="00AE57F3">
            <w:pPr>
              <w:spacing w:before="120" w:after="120"/>
              <w:rPr>
                <w:rFonts w:cs="Tahoma"/>
              </w:rPr>
            </w:pPr>
            <w:r>
              <w:rPr>
                <w:rFonts w:cs="Tahoma"/>
              </w:rPr>
              <w:t>Staff will be visually checking as students enter the exam room to ensure that only</w:t>
            </w:r>
            <w:r w:rsidR="00FE5A47">
              <w:rPr>
                <w:rFonts w:cs="Tahoma"/>
              </w:rPr>
              <w:t xml:space="preserve"> the students who are sitting that particular exam are permitted into the exam room. </w:t>
            </w:r>
          </w:p>
          <w:p w14:paraId="502D836B" w14:textId="6347D345" w:rsidR="00FE5A47" w:rsidRPr="005E5BA7" w:rsidRDefault="00FE5A47" w:rsidP="00AE57F3">
            <w:pPr>
              <w:spacing w:before="120" w:after="120"/>
              <w:rPr>
                <w:rFonts w:cs="Tahoma"/>
              </w:rPr>
            </w:pPr>
            <w:r>
              <w:rPr>
                <w:rFonts w:cs="Tahoma"/>
              </w:rPr>
              <w:t>Year 12 and 13 students should wear their lanyard to every exam, although you may place it on your desk during the exam if you wish to.</w:t>
            </w:r>
          </w:p>
        </w:tc>
      </w:tr>
    </w:tbl>
    <w:p w14:paraId="798BAF26" w14:textId="77777777" w:rsidR="00C94C7B" w:rsidRPr="0069692C" w:rsidRDefault="00C94C7B" w:rsidP="00AE57F3">
      <w:pPr>
        <w:pStyle w:val="Heading1"/>
        <w:spacing w:before="120" w:after="120"/>
      </w:pPr>
      <w:bookmarkStart w:id="35" w:name="_Toc463797260"/>
      <w:bookmarkStart w:id="36" w:name="_Toc133588179"/>
      <w:r w:rsidRPr="001A3CF8">
        <w:t>What equipment you need to bring to your exams</w:t>
      </w:r>
      <w:bookmarkEnd w:id="35"/>
      <w:bookmarkEnd w:id="36"/>
    </w:p>
    <w:tbl>
      <w:tblPr>
        <w:tblStyle w:val="TableGrid"/>
        <w:tblW w:w="0" w:type="auto"/>
        <w:tblLook w:val="04A0" w:firstRow="1" w:lastRow="0" w:firstColumn="1" w:lastColumn="0" w:noHBand="0" w:noVBand="1"/>
      </w:tblPr>
      <w:tblGrid>
        <w:gridCol w:w="10053"/>
      </w:tblGrid>
      <w:tr w:rsidR="00C94C7B" w:rsidRPr="00617B2C" w14:paraId="7A7CBD0F" w14:textId="77777777" w:rsidTr="00C94C7B">
        <w:tc>
          <w:tcPr>
            <w:tcW w:w="10836" w:type="dxa"/>
          </w:tcPr>
          <w:p w14:paraId="3BEB0E67" w14:textId="6F7CFAEC" w:rsidR="00D1364E" w:rsidRDefault="00D1364E" w:rsidP="00D1364E">
            <w:pPr>
              <w:spacing w:before="120" w:line="276" w:lineRule="auto"/>
              <w:rPr>
                <w:rFonts w:cs="Tahoma"/>
              </w:rPr>
            </w:pPr>
            <w:r w:rsidRPr="00D1364E">
              <w:rPr>
                <w:rFonts w:cs="Tahoma"/>
              </w:rPr>
              <w:t xml:space="preserve">You must provide all your own equipment. Borrowing from other candidates is </w:t>
            </w:r>
            <w:r w:rsidRPr="001B155F">
              <w:rPr>
                <w:rFonts w:cs="Tahoma"/>
                <w:b/>
                <w:bCs/>
              </w:rPr>
              <w:t>NOT</w:t>
            </w:r>
            <w:r w:rsidRPr="00D1364E">
              <w:rPr>
                <w:rFonts w:cs="Tahoma"/>
              </w:rPr>
              <w:t xml:space="preserve"> allowed under any circumstances. Ordinary pencil cases or boxes are not allowed in the exam room. You should bring your equipment in a clear plastic bag or transparent pencil case.  </w:t>
            </w:r>
            <w:r w:rsidRPr="001B155F">
              <w:rPr>
                <w:rFonts w:cs="Tahoma"/>
                <w:b/>
                <w:bCs/>
              </w:rPr>
              <w:t>You must write in black ink</w:t>
            </w:r>
            <w:r w:rsidR="001B155F" w:rsidRPr="001B155F">
              <w:rPr>
                <w:rFonts w:cs="Tahoma"/>
                <w:b/>
                <w:bCs/>
              </w:rPr>
              <w:t xml:space="preserve"> only</w:t>
            </w:r>
            <w:r w:rsidRPr="00D1364E">
              <w:rPr>
                <w:rFonts w:cs="Tahoma"/>
              </w:rPr>
              <w:t>. Answers in pencil will be ignored except for certain tasks in specific subjects.</w:t>
            </w:r>
            <w:r w:rsidR="001B155F">
              <w:rPr>
                <w:rFonts w:cs="Tahoma"/>
              </w:rPr>
              <w:t xml:space="preserve"> </w:t>
            </w:r>
            <w:r w:rsidRPr="00D1364E">
              <w:rPr>
                <w:rFonts w:cs="Tahoma"/>
              </w:rPr>
              <w:t>Check with your subject teacher to find out when you may use a pencil</w:t>
            </w:r>
            <w:r>
              <w:rPr>
                <w:rFonts w:cs="Tahoma"/>
              </w:rPr>
              <w:t>.</w:t>
            </w:r>
          </w:p>
          <w:p w14:paraId="28B334CF" w14:textId="77777777" w:rsidR="001B155F" w:rsidRPr="00D1364E" w:rsidRDefault="001B155F" w:rsidP="00D1364E">
            <w:pPr>
              <w:spacing w:before="120" w:line="276" w:lineRule="auto"/>
              <w:rPr>
                <w:rFonts w:cs="Tahoma"/>
              </w:rPr>
            </w:pPr>
          </w:p>
          <w:p w14:paraId="02D832EC" w14:textId="77777777" w:rsidR="00D1364E" w:rsidRPr="00D1364E" w:rsidRDefault="00D1364E" w:rsidP="00D1364E">
            <w:pPr>
              <w:spacing w:before="120" w:line="276" w:lineRule="auto"/>
              <w:rPr>
                <w:rFonts w:cs="Tahoma"/>
                <w:b/>
                <w:bCs/>
              </w:rPr>
            </w:pPr>
            <w:r w:rsidRPr="00D1364E">
              <w:rPr>
                <w:rFonts w:cs="Tahoma"/>
                <w:b/>
                <w:bCs/>
              </w:rPr>
              <w:t>The following equipment should be brought to EVERY exam:</w:t>
            </w:r>
          </w:p>
          <w:p w14:paraId="3B2634FE"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Pens – black only</w:t>
            </w:r>
          </w:p>
          <w:p w14:paraId="43CBC307"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HB pencils</w:t>
            </w:r>
          </w:p>
          <w:p w14:paraId="7B05AA59" w14:textId="77777777" w:rsidR="00D1364E" w:rsidRPr="00D1364E" w:rsidRDefault="00D1364E" w:rsidP="00D1364E">
            <w:pPr>
              <w:spacing w:before="120" w:line="276" w:lineRule="auto"/>
              <w:rPr>
                <w:rFonts w:cs="Tahoma"/>
              </w:rPr>
            </w:pPr>
            <w:r w:rsidRPr="00D1364E">
              <w:rPr>
                <w:rFonts w:cs="Tahoma"/>
              </w:rPr>
              <w:lastRenderedPageBreak/>
              <w:t></w:t>
            </w:r>
            <w:r w:rsidRPr="00D1364E">
              <w:rPr>
                <w:rFonts w:cs="Tahoma"/>
              </w:rPr>
              <w:tab/>
              <w:t>Ruler (marked with millimetres)</w:t>
            </w:r>
          </w:p>
          <w:p w14:paraId="23650B20"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Pencil sharpener (preferably one which catches the shavings!)</w:t>
            </w:r>
          </w:p>
          <w:p w14:paraId="76688896"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Rubber</w:t>
            </w:r>
          </w:p>
          <w:p w14:paraId="234CEB03" w14:textId="77777777" w:rsidR="00D1364E" w:rsidRPr="00D1364E" w:rsidRDefault="00D1364E" w:rsidP="00D1364E">
            <w:pPr>
              <w:spacing w:before="120" w:line="276" w:lineRule="auto"/>
              <w:rPr>
                <w:rFonts w:cs="Tahoma"/>
              </w:rPr>
            </w:pPr>
          </w:p>
          <w:p w14:paraId="58E0AA21" w14:textId="77777777" w:rsidR="00D1364E" w:rsidRPr="00D1364E" w:rsidRDefault="00D1364E" w:rsidP="00D1364E">
            <w:pPr>
              <w:spacing w:before="120" w:line="276" w:lineRule="auto"/>
              <w:rPr>
                <w:rFonts w:cs="Tahoma"/>
                <w:b/>
                <w:bCs/>
              </w:rPr>
            </w:pPr>
            <w:r w:rsidRPr="00D1364E">
              <w:rPr>
                <w:rFonts w:cs="Tahoma"/>
                <w:b/>
                <w:bCs/>
              </w:rPr>
              <w:t>For certain exams you will also need the following:</w:t>
            </w:r>
          </w:p>
          <w:p w14:paraId="3DEB9E3D"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Compasses</w:t>
            </w:r>
          </w:p>
          <w:p w14:paraId="1322535E"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Protractor</w:t>
            </w:r>
          </w:p>
          <w:p w14:paraId="26E50262"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Calculator</w:t>
            </w:r>
          </w:p>
          <w:p w14:paraId="3A993D26" w14:textId="77777777" w:rsidR="00D1364E" w:rsidRPr="00D1364E" w:rsidRDefault="00D1364E" w:rsidP="00D1364E">
            <w:pPr>
              <w:spacing w:before="120" w:line="276" w:lineRule="auto"/>
              <w:rPr>
                <w:rFonts w:cs="Tahoma"/>
              </w:rPr>
            </w:pPr>
            <w:r w:rsidRPr="00D1364E">
              <w:rPr>
                <w:rFonts w:cs="Tahoma"/>
              </w:rPr>
              <w:t></w:t>
            </w:r>
            <w:r w:rsidRPr="00D1364E">
              <w:rPr>
                <w:rFonts w:cs="Tahoma"/>
              </w:rPr>
              <w:tab/>
              <w:t>Coloured pencil crayons</w:t>
            </w:r>
          </w:p>
          <w:p w14:paraId="23CBA297" w14:textId="320547FE" w:rsidR="00D1364E" w:rsidRPr="00D1364E" w:rsidRDefault="00D1364E" w:rsidP="00D1364E">
            <w:pPr>
              <w:spacing w:before="120" w:line="276" w:lineRule="auto"/>
              <w:rPr>
                <w:rFonts w:cs="Tahoma"/>
              </w:rPr>
            </w:pPr>
            <w:r w:rsidRPr="00D1364E">
              <w:rPr>
                <w:rFonts w:cs="Tahoma"/>
              </w:rPr>
              <w:t></w:t>
            </w:r>
            <w:r w:rsidRPr="00D1364E">
              <w:rPr>
                <w:rFonts w:cs="Tahoma"/>
              </w:rPr>
              <w:tab/>
            </w:r>
            <w:r w:rsidRPr="00AB38F7">
              <w:rPr>
                <w:rFonts w:cs="Tahoma"/>
              </w:rPr>
              <w:t>Set texts (</w:t>
            </w:r>
            <w:proofErr w:type="gramStart"/>
            <w:r w:rsidRPr="00AB38F7">
              <w:rPr>
                <w:rFonts w:cs="Tahoma"/>
              </w:rPr>
              <w:t>e.g.</w:t>
            </w:r>
            <w:proofErr w:type="gramEnd"/>
            <w:r w:rsidRPr="00AB38F7">
              <w:rPr>
                <w:rFonts w:cs="Tahoma"/>
              </w:rPr>
              <w:t xml:space="preserve"> in English Literature)</w:t>
            </w:r>
            <w:r w:rsidR="00AB38F7">
              <w:rPr>
                <w:rFonts w:cs="Tahoma"/>
              </w:rPr>
              <w:t xml:space="preserve"> – clean copies will be provided by the school</w:t>
            </w:r>
          </w:p>
          <w:p w14:paraId="56292EC8" w14:textId="77777777" w:rsidR="00D1364E" w:rsidRPr="00D1364E" w:rsidRDefault="00D1364E" w:rsidP="00D1364E">
            <w:pPr>
              <w:spacing w:before="120" w:line="276" w:lineRule="auto"/>
              <w:rPr>
                <w:rFonts w:cs="Tahoma"/>
              </w:rPr>
            </w:pPr>
          </w:p>
          <w:p w14:paraId="2DCC5640" w14:textId="77777777" w:rsidR="00D1364E" w:rsidRDefault="00D1364E" w:rsidP="00D1364E">
            <w:pPr>
              <w:spacing w:before="120" w:line="276" w:lineRule="auto"/>
              <w:rPr>
                <w:rFonts w:cs="Tahoma"/>
              </w:rPr>
            </w:pPr>
            <w:r w:rsidRPr="00D1364E">
              <w:rPr>
                <w:rFonts w:cs="Tahoma"/>
              </w:rPr>
              <w:t xml:space="preserve">You must complete the details at the top of every sheet of answer paper, and all questions must be correctly numbered.  The centre name and number will be displayed. You must do any rough work in the answer booklet provided. Cross out anything that you do not wish to be marked. Highlighter pens must not be used in answer booklets, but you are allowed to highlight parts of the printed questions if you wish to. </w:t>
            </w:r>
          </w:p>
          <w:p w14:paraId="413B7EEB" w14:textId="44F0002B" w:rsidR="00D1364E" w:rsidRDefault="00D1364E" w:rsidP="00D1364E">
            <w:pPr>
              <w:spacing w:before="120" w:line="276" w:lineRule="auto"/>
              <w:rPr>
                <w:rFonts w:cs="Tahoma"/>
              </w:rPr>
            </w:pPr>
            <w:r w:rsidRPr="00D1364E">
              <w:rPr>
                <w:rFonts w:cs="Tahoma"/>
                <w:b/>
                <w:bCs/>
              </w:rPr>
              <w:t>YOU ARE NOT ALLOWED TO USE CORRECTING FLUID, PENS OR ‘MICE’ IN ANY ANSWER BOOKLETS</w:t>
            </w:r>
            <w:r w:rsidRPr="00D1364E">
              <w:rPr>
                <w:rFonts w:cs="Tahoma"/>
              </w:rPr>
              <w:t xml:space="preserve">. </w:t>
            </w:r>
          </w:p>
          <w:p w14:paraId="1C45DB7A" w14:textId="77777777" w:rsidR="00D1364E" w:rsidRDefault="00D1364E" w:rsidP="00D1364E">
            <w:pPr>
              <w:spacing w:before="120" w:line="276" w:lineRule="auto"/>
              <w:rPr>
                <w:rFonts w:cs="Tahoma"/>
              </w:rPr>
            </w:pPr>
            <w:r w:rsidRPr="00D1364E">
              <w:rPr>
                <w:rFonts w:cs="Tahoma"/>
              </w:rPr>
              <w:t xml:space="preserve">This is to protect you and your exam; if correction devices were allowed then someone could tamper with your exam paper and it would be undetectable. </w:t>
            </w:r>
          </w:p>
          <w:p w14:paraId="3A50391C" w14:textId="13C791F0" w:rsidR="00D1364E" w:rsidRDefault="00D1364E" w:rsidP="00D1364E">
            <w:pPr>
              <w:spacing w:before="120" w:line="276" w:lineRule="auto"/>
              <w:rPr>
                <w:rFonts w:cs="Tahoma"/>
                <w:b/>
                <w:bCs/>
              </w:rPr>
            </w:pPr>
            <w:r w:rsidRPr="00D1364E">
              <w:rPr>
                <w:rFonts w:cs="Tahoma"/>
                <w:b/>
                <w:bCs/>
              </w:rPr>
              <w:t>YOU CANNOT USE E</w:t>
            </w:r>
            <w:r w:rsidR="001A3CF8">
              <w:rPr>
                <w:rFonts w:cs="Tahoma"/>
                <w:b/>
                <w:bCs/>
              </w:rPr>
              <w:t>RA</w:t>
            </w:r>
            <w:r w:rsidRPr="00D1364E">
              <w:rPr>
                <w:rFonts w:cs="Tahoma"/>
                <w:b/>
                <w:bCs/>
              </w:rPr>
              <w:t>S</w:t>
            </w:r>
            <w:r w:rsidR="001A3CF8">
              <w:rPr>
                <w:rFonts w:cs="Tahoma"/>
                <w:b/>
                <w:bCs/>
              </w:rPr>
              <w:t>A</w:t>
            </w:r>
            <w:r w:rsidRPr="00D1364E">
              <w:rPr>
                <w:rFonts w:cs="Tahoma"/>
                <w:b/>
                <w:bCs/>
              </w:rPr>
              <w:t>BLE INK</w:t>
            </w:r>
            <w:r w:rsidR="001A3CF8">
              <w:rPr>
                <w:rFonts w:cs="Tahoma"/>
                <w:b/>
                <w:bCs/>
              </w:rPr>
              <w:t xml:space="preserve"> / FRIXION</w:t>
            </w:r>
            <w:r w:rsidRPr="00D1364E">
              <w:rPr>
                <w:rFonts w:cs="Tahoma"/>
                <w:b/>
                <w:bCs/>
              </w:rPr>
              <w:t xml:space="preserve"> PENS.</w:t>
            </w:r>
          </w:p>
          <w:p w14:paraId="674D6762" w14:textId="0F67FC7B" w:rsidR="00D1364E" w:rsidRPr="00D1364E" w:rsidRDefault="00D1364E" w:rsidP="00D1364E">
            <w:pPr>
              <w:spacing w:before="120" w:line="276" w:lineRule="auto"/>
              <w:rPr>
                <w:rFonts w:cs="Tahoma"/>
              </w:rPr>
            </w:pPr>
            <w:r>
              <w:rPr>
                <w:rFonts w:cs="Tahoma"/>
              </w:rPr>
              <w:t xml:space="preserve">This is because your paper will be scanned by the exam board in the sorting process before being marked and the heat of the scanners can melt away </w:t>
            </w:r>
            <w:r w:rsidR="001A3CF8">
              <w:rPr>
                <w:rFonts w:cs="Tahoma"/>
              </w:rPr>
              <w:t>erasable</w:t>
            </w:r>
            <w:r>
              <w:rPr>
                <w:rFonts w:cs="Tahoma"/>
              </w:rPr>
              <w:t xml:space="preserve"> ink. This could lead to all your work being erased and </w:t>
            </w:r>
            <w:r w:rsidR="001A3CF8">
              <w:rPr>
                <w:rFonts w:cs="Tahoma"/>
              </w:rPr>
              <w:t>there is nothing that can be done to correct this.</w:t>
            </w:r>
          </w:p>
          <w:p w14:paraId="3C3FE68F" w14:textId="0089FF70" w:rsidR="00C94C7B" w:rsidRPr="00D1364E" w:rsidRDefault="00D1364E" w:rsidP="00D1364E">
            <w:pPr>
              <w:spacing w:before="120" w:line="276" w:lineRule="auto"/>
              <w:rPr>
                <w:rFonts w:cs="Tahoma"/>
                <w:i/>
              </w:rPr>
            </w:pPr>
            <w:r w:rsidRPr="00D1364E">
              <w:rPr>
                <w:rFonts w:cs="Tahoma"/>
              </w:rPr>
              <w:t>You may not use red ink for under-lining. Examiners can refuse to mark answers which are difficult to read.  Poor writing and presentation will cost you marks</w:t>
            </w:r>
            <w:r>
              <w:rPr>
                <w:rFonts w:cs="Tahoma"/>
              </w:rPr>
              <w:t>.</w:t>
            </w:r>
          </w:p>
        </w:tc>
      </w:tr>
    </w:tbl>
    <w:p w14:paraId="78A00A8E" w14:textId="77777777" w:rsidR="00992AFF" w:rsidRPr="0069692C" w:rsidRDefault="00992AFF" w:rsidP="00AE57F3">
      <w:pPr>
        <w:pStyle w:val="Heading1"/>
        <w:spacing w:before="120" w:after="120"/>
      </w:pPr>
      <w:bookmarkStart w:id="37" w:name="_Toc133588180"/>
      <w:r w:rsidRPr="00C56D65">
        <w:lastRenderedPageBreak/>
        <w:t>Using calculators</w:t>
      </w:r>
      <w:bookmarkEnd w:id="37"/>
    </w:p>
    <w:tbl>
      <w:tblPr>
        <w:tblStyle w:val="TableGrid"/>
        <w:tblW w:w="0" w:type="auto"/>
        <w:tblLook w:val="04A0" w:firstRow="1" w:lastRow="0" w:firstColumn="1" w:lastColumn="0" w:noHBand="0" w:noVBand="1"/>
      </w:tblPr>
      <w:tblGrid>
        <w:gridCol w:w="10053"/>
      </w:tblGrid>
      <w:tr w:rsidR="00992AFF" w:rsidRPr="00617B2C" w14:paraId="1B4388BD" w14:textId="77777777" w:rsidTr="00692E35">
        <w:tc>
          <w:tcPr>
            <w:tcW w:w="10836" w:type="dxa"/>
          </w:tcPr>
          <w:p w14:paraId="5C43B097" w14:textId="77777777" w:rsidR="00A75FA6" w:rsidRPr="00A75FA6" w:rsidRDefault="00A75FA6" w:rsidP="00A75FA6">
            <w:pPr>
              <w:pStyle w:val="Default"/>
              <w:rPr>
                <w:sz w:val="22"/>
                <w:szCs w:val="22"/>
              </w:rPr>
            </w:pPr>
            <w:r w:rsidRPr="00A75FA6">
              <w:rPr>
                <w:sz w:val="22"/>
                <w:szCs w:val="22"/>
              </w:rPr>
              <w:t xml:space="preserve">Candidates may use a calculator in an examination unless prohibited by the awarding body’s specification. Where the use of a calculator is allowed, candidates are responsible for making sure that their calculators meet the awarding bodies’ regulations. </w:t>
            </w:r>
          </w:p>
          <w:p w14:paraId="2BDA7868" w14:textId="77777777" w:rsidR="00A75FA6" w:rsidRPr="00A75FA6" w:rsidRDefault="00A75FA6" w:rsidP="00A75FA6">
            <w:pPr>
              <w:pStyle w:val="Default"/>
              <w:rPr>
                <w:sz w:val="22"/>
                <w:szCs w:val="22"/>
              </w:rPr>
            </w:pPr>
            <w:r w:rsidRPr="00A75FA6">
              <w:rPr>
                <w:sz w:val="22"/>
                <w:szCs w:val="22"/>
              </w:rPr>
              <w:t xml:space="preserve">The instructions set out in this section apply to all examinations unless stated otherwise in an awarding body’s specification. </w:t>
            </w:r>
          </w:p>
          <w:p w14:paraId="774A08AB" w14:textId="77777777" w:rsidR="00A75FA6" w:rsidRPr="00A75FA6" w:rsidRDefault="00A75FA6" w:rsidP="00A75FA6">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4352"/>
              <w:gridCol w:w="4352"/>
            </w:tblGrid>
            <w:tr w:rsidR="00A75FA6" w:rsidRPr="00A75FA6" w14:paraId="281F2884" w14:textId="77777777" w:rsidTr="007D214F">
              <w:trPr>
                <w:trHeight w:val="1045"/>
              </w:trPr>
              <w:tc>
                <w:tcPr>
                  <w:tcW w:w="4352" w:type="dxa"/>
                </w:tcPr>
                <w:p w14:paraId="6E3B6E9F" w14:textId="77777777" w:rsidR="00A75FA6" w:rsidRPr="00A75FA6" w:rsidRDefault="00A75FA6" w:rsidP="00A75FA6">
                  <w:pPr>
                    <w:pStyle w:val="Default"/>
                    <w:rPr>
                      <w:sz w:val="22"/>
                      <w:szCs w:val="22"/>
                    </w:rPr>
                  </w:pPr>
                  <w:r w:rsidRPr="00A75FA6">
                    <w:rPr>
                      <w:b/>
                      <w:bCs/>
                      <w:sz w:val="22"/>
                      <w:szCs w:val="22"/>
                    </w:rPr>
                    <w:t xml:space="preserve">Calculators must be: </w:t>
                  </w:r>
                </w:p>
                <w:p w14:paraId="790FB62E" w14:textId="51BBC195" w:rsidR="00A75FA6" w:rsidRPr="00A75FA6" w:rsidRDefault="00A75FA6" w:rsidP="00A75FA6">
                  <w:pPr>
                    <w:pStyle w:val="Default"/>
                    <w:numPr>
                      <w:ilvl w:val="0"/>
                      <w:numId w:val="30"/>
                    </w:numPr>
                    <w:rPr>
                      <w:sz w:val="22"/>
                      <w:szCs w:val="22"/>
                    </w:rPr>
                  </w:pPr>
                  <w:r w:rsidRPr="00A75FA6">
                    <w:rPr>
                      <w:sz w:val="22"/>
                      <w:szCs w:val="22"/>
                    </w:rPr>
                    <w:t>of a size suitable for use on the desk</w:t>
                  </w:r>
                </w:p>
                <w:p w14:paraId="6ACCFC9E" w14:textId="7B85BB9F" w:rsidR="00A75FA6" w:rsidRPr="00A75FA6" w:rsidRDefault="00A75FA6" w:rsidP="00A75FA6">
                  <w:pPr>
                    <w:pStyle w:val="Default"/>
                    <w:numPr>
                      <w:ilvl w:val="0"/>
                      <w:numId w:val="30"/>
                    </w:numPr>
                    <w:rPr>
                      <w:sz w:val="22"/>
                      <w:szCs w:val="22"/>
                    </w:rPr>
                  </w:pPr>
                  <w:r w:rsidRPr="00A75FA6">
                    <w:rPr>
                      <w:sz w:val="22"/>
                      <w:szCs w:val="22"/>
                    </w:rPr>
                    <w:t>either battery or solar powered</w:t>
                  </w:r>
                </w:p>
                <w:p w14:paraId="5504279E" w14:textId="28D1280D" w:rsidR="00A75FA6" w:rsidRPr="00A75FA6" w:rsidRDefault="00A75FA6" w:rsidP="00A75FA6">
                  <w:pPr>
                    <w:pStyle w:val="Default"/>
                    <w:numPr>
                      <w:ilvl w:val="0"/>
                      <w:numId w:val="30"/>
                    </w:numPr>
                    <w:rPr>
                      <w:sz w:val="22"/>
                      <w:szCs w:val="22"/>
                    </w:rPr>
                  </w:pPr>
                  <w:r w:rsidRPr="00A75FA6">
                    <w:rPr>
                      <w:sz w:val="22"/>
                      <w:szCs w:val="22"/>
                    </w:rPr>
                    <w:t>free of lids, cases and covers which have printed instructions or formulas</w:t>
                  </w:r>
                </w:p>
                <w:p w14:paraId="1B70B9BC" w14:textId="77777777" w:rsidR="00A75FA6" w:rsidRPr="00A75FA6" w:rsidRDefault="00A75FA6" w:rsidP="00A75FA6">
                  <w:pPr>
                    <w:pStyle w:val="Default"/>
                    <w:rPr>
                      <w:sz w:val="22"/>
                      <w:szCs w:val="22"/>
                    </w:rPr>
                  </w:pPr>
                </w:p>
              </w:tc>
              <w:tc>
                <w:tcPr>
                  <w:tcW w:w="4352" w:type="dxa"/>
                </w:tcPr>
                <w:p w14:paraId="4E9212E6" w14:textId="77777777" w:rsidR="00A75FA6" w:rsidRPr="00A75FA6" w:rsidRDefault="00A75FA6" w:rsidP="00A75FA6">
                  <w:pPr>
                    <w:pStyle w:val="Default"/>
                    <w:rPr>
                      <w:sz w:val="22"/>
                      <w:szCs w:val="22"/>
                    </w:rPr>
                  </w:pPr>
                  <w:r w:rsidRPr="00A75FA6">
                    <w:rPr>
                      <w:b/>
                      <w:bCs/>
                      <w:sz w:val="22"/>
                      <w:szCs w:val="22"/>
                    </w:rPr>
                    <w:t xml:space="preserve">Calculators must not: </w:t>
                  </w:r>
                </w:p>
                <w:p w14:paraId="54EBE4D5" w14:textId="77777777" w:rsidR="00A75FA6" w:rsidRPr="00A75FA6" w:rsidRDefault="00A75FA6" w:rsidP="00A75FA6">
                  <w:pPr>
                    <w:pStyle w:val="Default"/>
                    <w:rPr>
                      <w:sz w:val="22"/>
                      <w:szCs w:val="22"/>
                    </w:rPr>
                  </w:pPr>
                  <w:r w:rsidRPr="00A75FA6">
                    <w:rPr>
                      <w:sz w:val="22"/>
                      <w:szCs w:val="22"/>
                    </w:rPr>
                    <w:t xml:space="preserve">• be designed or adapted to offer any of these facilities: - </w:t>
                  </w:r>
                </w:p>
                <w:p w14:paraId="78B6B311" w14:textId="5B935A82" w:rsidR="00A75FA6" w:rsidRPr="00A75FA6" w:rsidRDefault="00A75FA6" w:rsidP="00A75FA6">
                  <w:pPr>
                    <w:pStyle w:val="Default"/>
                    <w:numPr>
                      <w:ilvl w:val="0"/>
                      <w:numId w:val="30"/>
                    </w:numPr>
                    <w:rPr>
                      <w:sz w:val="22"/>
                      <w:szCs w:val="22"/>
                    </w:rPr>
                  </w:pPr>
                  <w:r w:rsidRPr="00A75FA6">
                    <w:rPr>
                      <w:sz w:val="22"/>
                      <w:szCs w:val="22"/>
                    </w:rPr>
                    <w:t xml:space="preserve">language translators </w:t>
                  </w:r>
                </w:p>
                <w:p w14:paraId="14007E67" w14:textId="3F0406FE" w:rsidR="00A75FA6" w:rsidRPr="00A75FA6" w:rsidRDefault="00A75FA6" w:rsidP="00A75FA6">
                  <w:pPr>
                    <w:pStyle w:val="Default"/>
                    <w:numPr>
                      <w:ilvl w:val="0"/>
                      <w:numId w:val="30"/>
                    </w:numPr>
                    <w:rPr>
                      <w:sz w:val="22"/>
                      <w:szCs w:val="22"/>
                    </w:rPr>
                  </w:pPr>
                  <w:r w:rsidRPr="00A75FA6">
                    <w:rPr>
                      <w:sz w:val="22"/>
                      <w:szCs w:val="22"/>
                    </w:rPr>
                    <w:t xml:space="preserve">symbolic algebra manipulation </w:t>
                  </w:r>
                </w:p>
                <w:p w14:paraId="71FDE632" w14:textId="759E3C54" w:rsidR="00A75FA6" w:rsidRPr="00A75FA6" w:rsidRDefault="00A75FA6" w:rsidP="00A75FA6">
                  <w:pPr>
                    <w:pStyle w:val="Default"/>
                    <w:numPr>
                      <w:ilvl w:val="0"/>
                      <w:numId w:val="30"/>
                    </w:numPr>
                    <w:rPr>
                      <w:sz w:val="22"/>
                      <w:szCs w:val="22"/>
                    </w:rPr>
                  </w:pPr>
                  <w:r w:rsidRPr="00A75FA6">
                    <w:rPr>
                      <w:sz w:val="22"/>
                      <w:szCs w:val="22"/>
                    </w:rPr>
                    <w:t>symbolic differentiation or integration</w:t>
                  </w:r>
                </w:p>
                <w:p w14:paraId="3474EF85" w14:textId="2D751349" w:rsidR="00A75FA6" w:rsidRDefault="00A75FA6" w:rsidP="00A75FA6">
                  <w:pPr>
                    <w:pStyle w:val="Default"/>
                    <w:numPr>
                      <w:ilvl w:val="0"/>
                      <w:numId w:val="30"/>
                    </w:numPr>
                    <w:rPr>
                      <w:sz w:val="22"/>
                      <w:szCs w:val="22"/>
                    </w:rPr>
                  </w:pPr>
                  <w:r w:rsidRPr="00A75FA6">
                    <w:rPr>
                      <w:sz w:val="22"/>
                      <w:szCs w:val="22"/>
                    </w:rPr>
                    <w:t>communication with other machines or the internet</w:t>
                  </w:r>
                </w:p>
                <w:p w14:paraId="2364DC30" w14:textId="43FC32A4" w:rsidR="00A75FA6" w:rsidRPr="00A75FA6" w:rsidRDefault="00A75FA6" w:rsidP="00A75FA6">
                  <w:pPr>
                    <w:pStyle w:val="Default"/>
                    <w:rPr>
                      <w:sz w:val="22"/>
                      <w:szCs w:val="22"/>
                    </w:rPr>
                  </w:pPr>
                  <w:r w:rsidRPr="00A75FA6">
                    <w:rPr>
                      <w:sz w:val="22"/>
                      <w:szCs w:val="22"/>
                    </w:rPr>
                    <w:t>• be borrowed from another candidate during an examination for any reason</w:t>
                  </w:r>
                </w:p>
                <w:p w14:paraId="4BA77E1E" w14:textId="2D314E12" w:rsidR="00A75FA6" w:rsidRPr="00A75FA6" w:rsidRDefault="00A75FA6" w:rsidP="00A75FA6">
                  <w:pPr>
                    <w:pStyle w:val="Default"/>
                    <w:rPr>
                      <w:sz w:val="22"/>
                      <w:szCs w:val="22"/>
                    </w:rPr>
                  </w:pPr>
                  <w:r w:rsidRPr="00A75FA6">
                    <w:rPr>
                      <w:sz w:val="22"/>
                      <w:szCs w:val="22"/>
                    </w:rPr>
                    <w:lastRenderedPageBreak/>
                    <w:t xml:space="preserve">• have retrievable information stored in them - this includes: </w:t>
                  </w:r>
                </w:p>
                <w:p w14:paraId="739E1B4A" w14:textId="67B95F8E" w:rsidR="00A75FA6" w:rsidRPr="00A75FA6" w:rsidRDefault="00A75FA6" w:rsidP="00A75FA6">
                  <w:pPr>
                    <w:pStyle w:val="Default"/>
                    <w:numPr>
                      <w:ilvl w:val="0"/>
                      <w:numId w:val="30"/>
                    </w:numPr>
                    <w:rPr>
                      <w:sz w:val="22"/>
                      <w:szCs w:val="22"/>
                    </w:rPr>
                  </w:pPr>
                  <w:r w:rsidRPr="00A75FA6">
                    <w:rPr>
                      <w:sz w:val="22"/>
                      <w:szCs w:val="22"/>
                    </w:rPr>
                    <w:t>databanks</w:t>
                  </w:r>
                </w:p>
                <w:p w14:paraId="1389D049" w14:textId="38450B29" w:rsidR="00A75FA6" w:rsidRPr="00A75FA6" w:rsidRDefault="00A75FA6" w:rsidP="00A75FA6">
                  <w:pPr>
                    <w:pStyle w:val="Default"/>
                    <w:numPr>
                      <w:ilvl w:val="0"/>
                      <w:numId w:val="30"/>
                    </w:numPr>
                    <w:rPr>
                      <w:sz w:val="22"/>
                      <w:szCs w:val="22"/>
                    </w:rPr>
                  </w:pPr>
                  <w:r w:rsidRPr="00A75FA6">
                    <w:rPr>
                      <w:sz w:val="22"/>
                      <w:szCs w:val="22"/>
                    </w:rPr>
                    <w:t>dictionaries</w:t>
                  </w:r>
                </w:p>
                <w:p w14:paraId="2908314D" w14:textId="1F402529" w:rsidR="00A75FA6" w:rsidRPr="00A75FA6" w:rsidRDefault="00A75FA6" w:rsidP="00A75FA6">
                  <w:pPr>
                    <w:pStyle w:val="Default"/>
                    <w:numPr>
                      <w:ilvl w:val="0"/>
                      <w:numId w:val="30"/>
                    </w:numPr>
                    <w:rPr>
                      <w:sz w:val="22"/>
                      <w:szCs w:val="22"/>
                    </w:rPr>
                  </w:pPr>
                  <w:r w:rsidRPr="00A75FA6">
                    <w:rPr>
                      <w:sz w:val="22"/>
                      <w:szCs w:val="22"/>
                    </w:rPr>
                    <w:t>mathematical formulas</w:t>
                  </w:r>
                </w:p>
                <w:p w14:paraId="7049E26D" w14:textId="354C8DF2" w:rsidR="00A75FA6" w:rsidRPr="00A75FA6" w:rsidRDefault="00A75FA6" w:rsidP="00A75FA6">
                  <w:pPr>
                    <w:pStyle w:val="Default"/>
                    <w:numPr>
                      <w:ilvl w:val="0"/>
                      <w:numId w:val="30"/>
                    </w:numPr>
                    <w:rPr>
                      <w:sz w:val="22"/>
                      <w:szCs w:val="22"/>
                    </w:rPr>
                  </w:pPr>
                  <w:r w:rsidRPr="00A75FA6">
                    <w:rPr>
                      <w:sz w:val="22"/>
                      <w:szCs w:val="22"/>
                    </w:rPr>
                    <w:t>text</w:t>
                  </w:r>
                </w:p>
                <w:p w14:paraId="051595C4" w14:textId="77777777" w:rsidR="00A75FA6" w:rsidRPr="00A75FA6" w:rsidRDefault="00A75FA6" w:rsidP="00A75FA6">
                  <w:pPr>
                    <w:pStyle w:val="Default"/>
                    <w:rPr>
                      <w:sz w:val="22"/>
                      <w:szCs w:val="22"/>
                    </w:rPr>
                  </w:pPr>
                </w:p>
              </w:tc>
            </w:tr>
            <w:tr w:rsidR="00A75FA6" w:rsidRPr="00A75FA6" w14:paraId="61532EE3" w14:textId="77777777" w:rsidTr="007D214F">
              <w:trPr>
                <w:trHeight w:val="1163"/>
              </w:trPr>
              <w:tc>
                <w:tcPr>
                  <w:tcW w:w="4352" w:type="dxa"/>
                </w:tcPr>
                <w:p w14:paraId="4E621F27" w14:textId="77777777" w:rsidR="00A75FA6" w:rsidRPr="00A75FA6" w:rsidRDefault="00A75FA6" w:rsidP="00A75FA6">
                  <w:pPr>
                    <w:pStyle w:val="Default"/>
                    <w:rPr>
                      <w:sz w:val="22"/>
                      <w:szCs w:val="22"/>
                    </w:rPr>
                  </w:pPr>
                  <w:r w:rsidRPr="00A75FA6">
                    <w:rPr>
                      <w:b/>
                      <w:bCs/>
                      <w:sz w:val="22"/>
                      <w:szCs w:val="22"/>
                    </w:rPr>
                    <w:lastRenderedPageBreak/>
                    <w:t xml:space="preserve">The candidate is responsible for the following: </w:t>
                  </w:r>
                </w:p>
                <w:p w14:paraId="2551F4C9" w14:textId="7CBCE6C3" w:rsidR="00A75FA6" w:rsidRPr="00A75FA6" w:rsidRDefault="00A75FA6" w:rsidP="00A75FA6">
                  <w:pPr>
                    <w:pStyle w:val="Default"/>
                    <w:numPr>
                      <w:ilvl w:val="0"/>
                      <w:numId w:val="30"/>
                    </w:numPr>
                    <w:rPr>
                      <w:sz w:val="22"/>
                      <w:szCs w:val="22"/>
                    </w:rPr>
                  </w:pPr>
                  <w:r w:rsidRPr="00A75FA6">
                    <w:rPr>
                      <w:sz w:val="22"/>
                      <w:szCs w:val="22"/>
                    </w:rPr>
                    <w:t>the calculator’s power suppl</w:t>
                  </w:r>
                  <w:r>
                    <w:rPr>
                      <w:sz w:val="22"/>
                      <w:szCs w:val="22"/>
                    </w:rPr>
                    <w:t>y</w:t>
                  </w:r>
                </w:p>
                <w:p w14:paraId="54287FC9" w14:textId="75EDB1C2" w:rsidR="00A75FA6" w:rsidRPr="00A75FA6" w:rsidRDefault="00A75FA6" w:rsidP="00A75FA6">
                  <w:pPr>
                    <w:pStyle w:val="Default"/>
                    <w:numPr>
                      <w:ilvl w:val="0"/>
                      <w:numId w:val="30"/>
                    </w:numPr>
                    <w:rPr>
                      <w:sz w:val="22"/>
                      <w:szCs w:val="22"/>
                    </w:rPr>
                  </w:pPr>
                  <w:r w:rsidRPr="00A75FA6">
                    <w:rPr>
                      <w:sz w:val="22"/>
                      <w:szCs w:val="22"/>
                    </w:rPr>
                    <w:t xml:space="preserve">the calculator’s working condition </w:t>
                  </w:r>
                </w:p>
                <w:p w14:paraId="16F1A409" w14:textId="38CE174C" w:rsidR="00A75FA6" w:rsidRPr="009A5BAD" w:rsidRDefault="00A75FA6" w:rsidP="00A75FA6">
                  <w:pPr>
                    <w:pStyle w:val="Default"/>
                    <w:numPr>
                      <w:ilvl w:val="0"/>
                      <w:numId w:val="30"/>
                    </w:numPr>
                    <w:rPr>
                      <w:sz w:val="22"/>
                      <w:szCs w:val="22"/>
                    </w:rPr>
                  </w:pPr>
                  <w:r w:rsidRPr="00A75FA6">
                    <w:rPr>
                      <w:sz w:val="22"/>
                      <w:szCs w:val="22"/>
                    </w:rPr>
                    <w:t xml:space="preserve">clearing anything stored in the calculator </w:t>
                  </w:r>
                </w:p>
              </w:tc>
              <w:tc>
                <w:tcPr>
                  <w:tcW w:w="4352" w:type="dxa"/>
                </w:tcPr>
                <w:p w14:paraId="4F2E9D39" w14:textId="77777777" w:rsidR="00A75FA6" w:rsidRPr="00A75FA6" w:rsidRDefault="00A75FA6" w:rsidP="00A75FA6">
                  <w:pPr>
                    <w:pStyle w:val="Default"/>
                    <w:rPr>
                      <w:color w:val="auto"/>
                      <w:sz w:val="22"/>
                      <w:szCs w:val="22"/>
                    </w:rPr>
                  </w:pPr>
                </w:p>
                <w:p w14:paraId="706EAF97" w14:textId="77777777" w:rsidR="00A75FA6" w:rsidRPr="00A75FA6" w:rsidRDefault="00A75FA6" w:rsidP="00A75FA6">
                  <w:pPr>
                    <w:pStyle w:val="Default"/>
                    <w:rPr>
                      <w:sz w:val="22"/>
                      <w:szCs w:val="22"/>
                    </w:rPr>
                  </w:pPr>
                </w:p>
              </w:tc>
            </w:tr>
          </w:tbl>
          <w:p w14:paraId="5CB15CD7" w14:textId="7E4CEA53" w:rsidR="00992AFF" w:rsidRPr="002C1411" w:rsidRDefault="00992AFF" w:rsidP="00F31287">
            <w:pPr>
              <w:spacing w:before="120" w:after="120"/>
              <w:rPr>
                <w:rFonts w:cs="Tahoma"/>
                <w:i/>
                <w:sz w:val="20"/>
                <w:szCs w:val="20"/>
              </w:rPr>
            </w:pPr>
          </w:p>
        </w:tc>
      </w:tr>
    </w:tbl>
    <w:p w14:paraId="4AF7AA23" w14:textId="77777777" w:rsidR="00C94C7B" w:rsidRPr="00830AF4" w:rsidRDefault="00C94C7B" w:rsidP="00F31287">
      <w:pPr>
        <w:pStyle w:val="Heading1"/>
        <w:spacing w:before="120" w:after="120"/>
      </w:pPr>
      <w:bookmarkStart w:id="38" w:name="_Toc463797261"/>
      <w:bookmarkStart w:id="39" w:name="_Toc133588181"/>
      <w:r w:rsidRPr="00A75FA6">
        <w:lastRenderedPageBreak/>
        <w:t xml:space="preserve">What you should </w:t>
      </w:r>
      <w:r w:rsidRPr="00A75FA6">
        <w:rPr>
          <w:u w:val="single"/>
        </w:rPr>
        <w:t>not</w:t>
      </w:r>
      <w:r w:rsidRPr="00A75FA6">
        <w:t xml:space="preserve"> bring into the exam room</w:t>
      </w:r>
      <w:bookmarkEnd w:id="38"/>
      <w:bookmarkEnd w:id="39"/>
    </w:p>
    <w:tbl>
      <w:tblPr>
        <w:tblStyle w:val="TableGrid"/>
        <w:tblW w:w="0" w:type="auto"/>
        <w:tblLook w:val="04A0" w:firstRow="1" w:lastRow="0" w:firstColumn="1" w:lastColumn="0" w:noHBand="0" w:noVBand="1"/>
      </w:tblPr>
      <w:tblGrid>
        <w:gridCol w:w="10053"/>
      </w:tblGrid>
      <w:tr w:rsidR="00C94C7B" w:rsidRPr="00617B2C" w14:paraId="51274C60" w14:textId="77777777" w:rsidTr="00C94C7B">
        <w:tc>
          <w:tcPr>
            <w:tcW w:w="10836" w:type="dxa"/>
          </w:tcPr>
          <w:p w14:paraId="4E4972A6" w14:textId="77777777" w:rsidR="001A3CF8" w:rsidRPr="001A3CF8" w:rsidRDefault="001A3CF8" w:rsidP="001A3CF8">
            <w:pPr>
              <w:pStyle w:val="BodyText2"/>
              <w:spacing w:after="0"/>
              <w:rPr>
                <w:rFonts w:cs="Tahoma"/>
              </w:rPr>
            </w:pPr>
            <w:r w:rsidRPr="001A3CF8">
              <w:rPr>
                <w:rFonts w:cs="Tahoma"/>
              </w:rPr>
              <w:t>The following items must not be brought into any exam room:</w:t>
            </w:r>
          </w:p>
          <w:p w14:paraId="19CD7808" w14:textId="48189DF6" w:rsidR="001A3CF8" w:rsidRDefault="001A3CF8" w:rsidP="001A3CF8">
            <w:pPr>
              <w:pStyle w:val="BodyText2"/>
              <w:numPr>
                <w:ilvl w:val="0"/>
                <w:numId w:val="32"/>
              </w:numPr>
              <w:spacing w:after="0" w:line="240" w:lineRule="auto"/>
              <w:jc w:val="both"/>
              <w:rPr>
                <w:rFonts w:cs="Tahoma"/>
              </w:rPr>
            </w:pPr>
            <w:r w:rsidRPr="001A3CF8">
              <w:rPr>
                <w:rFonts w:cs="Tahoma"/>
              </w:rPr>
              <w:t>Mobile phones</w:t>
            </w:r>
            <w:r>
              <w:rPr>
                <w:rFonts w:cs="Tahoma"/>
              </w:rPr>
              <w:t xml:space="preserve"> or</w:t>
            </w:r>
            <w:r w:rsidRPr="001A3CF8">
              <w:rPr>
                <w:rFonts w:cs="Tahoma"/>
              </w:rPr>
              <w:t xml:space="preserve"> </w:t>
            </w:r>
            <w:r>
              <w:rPr>
                <w:rFonts w:cs="Tahoma"/>
              </w:rPr>
              <w:t>w</w:t>
            </w:r>
            <w:r w:rsidRPr="001A3CF8">
              <w:rPr>
                <w:rFonts w:cs="Tahoma"/>
              </w:rPr>
              <w:t>atches</w:t>
            </w:r>
            <w:r>
              <w:rPr>
                <w:rFonts w:cs="Tahoma"/>
              </w:rPr>
              <w:t xml:space="preserve"> of any kind</w:t>
            </w:r>
          </w:p>
          <w:p w14:paraId="72C025DD" w14:textId="27858E17" w:rsidR="001A3CF8" w:rsidRPr="001A3CF8" w:rsidRDefault="001A3CF8" w:rsidP="001A3CF8">
            <w:pPr>
              <w:pStyle w:val="BodyText2"/>
              <w:numPr>
                <w:ilvl w:val="0"/>
                <w:numId w:val="32"/>
              </w:numPr>
              <w:spacing w:after="0" w:line="240" w:lineRule="auto"/>
              <w:jc w:val="both"/>
              <w:rPr>
                <w:rFonts w:cs="Tahoma"/>
              </w:rPr>
            </w:pPr>
            <w:r>
              <w:rPr>
                <w:rFonts w:cs="Tahoma"/>
              </w:rPr>
              <w:t xml:space="preserve">Devices with </w:t>
            </w:r>
            <w:r w:rsidRPr="001A3CF8">
              <w:rPr>
                <w:rFonts w:cs="Tahoma"/>
              </w:rPr>
              <w:t xml:space="preserve">potential technological/web enabled sources of information </w:t>
            </w:r>
          </w:p>
          <w:p w14:paraId="50798E23" w14:textId="77777777" w:rsidR="001A3CF8" w:rsidRPr="001A3CF8" w:rsidRDefault="001A3CF8" w:rsidP="001A3CF8">
            <w:pPr>
              <w:pStyle w:val="BodyText2"/>
              <w:numPr>
                <w:ilvl w:val="0"/>
                <w:numId w:val="32"/>
              </w:numPr>
              <w:spacing w:after="0" w:line="240" w:lineRule="auto"/>
              <w:jc w:val="both"/>
              <w:rPr>
                <w:rFonts w:cs="Tahoma"/>
              </w:rPr>
            </w:pPr>
            <w:r w:rsidRPr="001A3CF8">
              <w:rPr>
                <w:rFonts w:cs="Tahoma"/>
              </w:rPr>
              <w:t>Non-transparent pencil cases/boxes</w:t>
            </w:r>
          </w:p>
          <w:p w14:paraId="624EC27C" w14:textId="77777777" w:rsidR="001A3CF8" w:rsidRPr="001A3CF8" w:rsidRDefault="001A3CF8" w:rsidP="001A3CF8">
            <w:pPr>
              <w:pStyle w:val="BodyText2"/>
              <w:numPr>
                <w:ilvl w:val="0"/>
                <w:numId w:val="32"/>
              </w:numPr>
              <w:spacing w:after="0" w:line="240" w:lineRule="auto"/>
              <w:jc w:val="both"/>
              <w:rPr>
                <w:rFonts w:cs="Tahoma"/>
              </w:rPr>
            </w:pPr>
            <w:r w:rsidRPr="001A3CF8">
              <w:rPr>
                <w:rFonts w:cs="Tahoma"/>
              </w:rPr>
              <w:t>Calculator cases and instruction books</w:t>
            </w:r>
          </w:p>
          <w:p w14:paraId="0287ECDC" w14:textId="77777777" w:rsidR="001A3CF8" w:rsidRPr="001A3CF8" w:rsidRDefault="001A3CF8" w:rsidP="001A3CF8">
            <w:pPr>
              <w:pStyle w:val="BodyText2"/>
              <w:numPr>
                <w:ilvl w:val="0"/>
                <w:numId w:val="32"/>
              </w:numPr>
              <w:spacing w:after="0" w:line="240" w:lineRule="auto"/>
              <w:jc w:val="both"/>
              <w:rPr>
                <w:rFonts w:cs="Tahoma"/>
              </w:rPr>
            </w:pPr>
            <w:r w:rsidRPr="001A3CF8">
              <w:rPr>
                <w:rFonts w:cs="Tahoma"/>
              </w:rPr>
              <w:t>Headphones, personal stereos, MP3 players, iPods, or any other kind of music storage/playing device</w:t>
            </w:r>
          </w:p>
          <w:p w14:paraId="33967749" w14:textId="77777777" w:rsidR="001A3CF8" w:rsidRPr="001A3CF8" w:rsidRDefault="001A3CF8" w:rsidP="001A3CF8">
            <w:pPr>
              <w:pStyle w:val="BodyText2"/>
              <w:numPr>
                <w:ilvl w:val="0"/>
                <w:numId w:val="32"/>
              </w:numPr>
              <w:spacing w:after="0" w:line="240" w:lineRule="auto"/>
              <w:jc w:val="both"/>
              <w:rPr>
                <w:rFonts w:cs="Tahoma"/>
              </w:rPr>
            </w:pPr>
            <w:r w:rsidRPr="001A3CF8">
              <w:rPr>
                <w:rFonts w:cs="Tahoma"/>
              </w:rPr>
              <w:t>Books (except for authorised texts), notes, letters, diaries or other printed material</w:t>
            </w:r>
          </w:p>
          <w:p w14:paraId="56ABD1C8" w14:textId="24397936" w:rsidR="001A3CF8" w:rsidRDefault="001A3CF8" w:rsidP="001A3CF8">
            <w:pPr>
              <w:pStyle w:val="BodyText2"/>
              <w:numPr>
                <w:ilvl w:val="0"/>
                <w:numId w:val="32"/>
              </w:numPr>
              <w:spacing w:after="0" w:line="240" w:lineRule="auto"/>
              <w:jc w:val="both"/>
              <w:rPr>
                <w:rFonts w:cs="Tahoma"/>
              </w:rPr>
            </w:pPr>
            <w:r w:rsidRPr="001A3CF8">
              <w:rPr>
                <w:rFonts w:cs="Tahoma"/>
              </w:rPr>
              <w:t>Bags, rucksacks, PE kits, etc.</w:t>
            </w:r>
          </w:p>
          <w:p w14:paraId="4BEBCFAD" w14:textId="77777777" w:rsidR="001A3CF8" w:rsidRPr="001A3CF8" w:rsidRDefault="001A3CF8" w:rsidP="001A3CF8">
            <w:pPr>
              <w:pStyle w:val="BodyText2"/>
              <w:spacing w:after="0" w:line="240" w:lineRule="auto"/>
              <w:jc w:val="both"/>
              <w:rPr>
                <w:rFonts w:cs="Tahoma"/>
              </w:rPr>
            </w:pPr>
          </w:p>
          <w:p w14:paraId="189BD3E1" w14:textId="1C70D6A8" w:rsidR="001A3CF8" w:rsidRDefault="001A3CF8" w:rsidP="001A3CF8">
            <w:pPr>
              <w:pStyle w:val="BodyText2"/>
              <w:spacing w:after="0" w:line="240" w:lineRule="auto"/>
              <w:rPr>
                <w:rFonts w:cs="Tahoma"/>
              </w:rPr>
            </w:pPr>
            <w:r w:rsidRPr="001A3CF8">
              <w:rPr>
                <w:rFonts w:cs="Tahoma"/>
              </w:rPr>
              <w:t>If you need tissues in the exam room, you must remove them from packets and place them on the desk at the start of the exam. There will usually be a supply of tissues in the exam room, however do not rely on this. If you know you will need them, bring your own.</w:t>
            </w:r>
          </w:p>
          <w:p w14:paraId="5FDE8316" w14:textId="7657C5F8" w:rsidR="00A75FA6" w:rsidRDefault="00A75FA6" w:rsidP="00A75FA6">
            <w:pPr>
              <w:pStyle w:val="BodyText3"/>
              <w:rPr>
                <w:rFonts w:ascii="Tahoma" w:hAnsi="Tahoma" w:cs="Tahoma"/>
                <w:sz w:val="22"/>
                <w:szCs w:val="22"/>
              </w:rPr>
            </w:pPr>
          </w:p>
          <w:p w14:paraId="2052B946" w14:textId="1D1E635D" w:rsidR="00A75FA6" w:rsidRDefault="00A75FA6" w:rsidP="00A75FA6">
            <w:pPr>
              <w:pStyle w:val="BodyText3"/>
              <w:rPr>
                <w:rFonts w:ascii="Tahoma" w:hAnsi="Tahoma" w:cs="Tahoma"/>
                <w:sz w:val="22"/>
                <w:szCs w:val="22"/>
              </w:rPr>
            </w:pPr>
            <w:r>
              <w:rPr>
                <w:rFonts w:ascii="Tahoma" w:hAnsi="Tahoma" w:cs="Tahoma"/>
                <w:sz w:val="22"/>
                <w:szCs w:val="22"/>
              </w:rPr>
              <w:t>It is important to note that all pencil cases and water bottles must be see-through and free from and labels, or printed wording.</w:t>
            </w:r>
          </w:p>
          <w:p w14:paraId="59965B18" w14:textId="783188F9" w:rsidR="00A75FA6" w:rsidRDefault="00A75FA6" w:rsidP="00A75FA6">
            <w:pPr>
              <w:pStyle w:val="BodyText3"/>
              <w:rPr>
                <w:rFonts w:ascii="Tahoma" w:hAnsi="Tahoma" w:cs="Tahoma"/>
                <w:sz w:val="22"/>
                <w:szCs w:val="22"/>
              </w:rPr>
            </w:pPr>
          </w:p>
          <w:p w14:paraId="1F60AFD2" w14:textId="577A2336" w:rsidR="00A75FA6" w:rsidRPr="00A75FA6" w:rsidRDefault="00A75FA6" w:rsidP="00A75FA6">
            <w:pPr>
              <w:pStyle w:val="BodyText3"/>
              <w:rPr>
                <w:rFonts w:ascii="Tahoma" w:hAnsi="Tahoma" w:cs="Tahoma"/>
                <w:b/>
                <w:bCs/>
                <w:sz w:val="22"/>
                <w:szCs w:val="22"/>
              </w:rPr>
            </w:pPr>
            <w:r w:rsidRPr="00A75FA6">
              <w:rPr>
                <w:rFonts w:ascii="Tahoma" w:hAnsi="Tahoma" w:cs="Tahoma"/>
                <w:b/>
                <w:bCs/>
                <w:sz w:val="22"/>
                <w:szCs w:val="22"/>
              </w:rPr>
              <w:t xml:space="preserve">POSSESSION OF UNAUTHORISED ITEMS, SUCH AS A MOBILE PHONE, IS A SERIOUS OFFENCE AND COULD RESULT IN </w:t>
            </w:r>
            <w:r w:rsidRPr="00A75FA6">
              <w:rPr>
                <w:rFonts w:ascii="Tahoma" w:hAnsi="Tahoma" w:cs="Tahoma"/>
                <w:b/>
                <w:bCs/>
                <w:color w:val="FF0000"/>
                <w:sz w:val="22"/>
                <w:szCs w:val="22"/>
              </w:rPr>
              <w:t>DISQUALIFICATION</w:t>
            </w:r>
            <w:r w:rsidRPr="00A75FA6">
              <w:rPr>
                <w:rFonts w:ascii="Tahoma" w:hAnsi="Tahoma" w:cs="Tahoma"/>
                <w:b/>
                <w:bCs/>
                <w:sz w:val="22"/>
                <w:szCs w:val="22"/>
              </w:rPr>
              <w:t xml:space="preserve"> FROM YOUR EXAMINATION AND YOUR OVERALL QUALIFICATION.</w:t>
            </w:r>
          </w:p>
          <w:p w14:paraId="5E287542" w14:textId="70660E99" w:rsidR="00E83995" w:rsidRPr="00A75FA6" w:rsidRDefault="00E83995" w:rsidP="00A75FA6">
            <w:pPr>
              <w:spacing w:after="120"/>
              <w:rPr>
                <w:rFonts w:cs="Tahoma"/>
                <w:i/>
                <w:strike/>
              </w:rPr>
            </w:pPr>
          </w:p>
        </w:tc>
      </w:tr>
    </w:tbl>
    <w:p w14:paraId="71BD0A2E" w14:textId="77777777" w:rsidR="00C94C7B" w:rsidRPr="00830AF4" w:rsidRDefault="00C94C7B" w:rsidP="00F31287">
      <w:pPr>
        <w:pStyle w:val="Heading1"/>
        <w:spacing w:before="120" w:after="120"/>
      </w:pPr>
      <w:bookmarkStart w:id="40" w:name="_Toc463797262"/>
      <w:bookmarkStart w:id="41" w:name="_Toc133588182"/>
      <w:r w:rsidRPr="00F107A1">
        <w:t>Food and drink in exam rooms</w:t>
      </w:r>
      <w:bookmarkEnd w:id="40"/>
      <w:bookmarkEnd w:id="41"/>
    </w:p>
    <w:tbl>
      <w:tblPr>
        <w:tblStyle w:val="TableGrid"/>
        <w:tblW w:w="0" w:type="auto"/>
        <w:tblLook w:val="04A0" w:firstRow="1" w:lastRow="0" w:firstColumn="1" w:lastColumn="0" w:noHBand="0" w:noVBand="1"/>
      </w:tblPr>
      <w:tblGrid>
        <w:gridCol w:w="10053"/>
      </w:tblGrid>
      <w:tr w:rsidR="00C94C7B" w:rsidRPr="00617B2C" w14:paraId="20BD9A4A" w14:textId="77777777" w:rsidTr="00C94C7B">
        <w:tc>
          <w:tcPr>
            <w:tcW w:w="10836" w:type="dxa"/>
          </w:tcPr>
          <w:p w14:paraId="3602B3EF" w14:textId="04AB270F" w:rsidR="00E2316B" w:rsidRPr="005E5BA7" w:rsidRDefault="00A479DF" w:rsidP="00F31287">
            <w:pPr>
              <w:spacing w:before="120" w:after="120"/>
              <w:rPr>
                <w:rFonts w:cs="Tahoma"/>
              </w:rPr>
            </w:pPr>
            <w:r>
              <w:rPr>
                <w:rFonts w:cs="Tahoma"/>
              </w:rPr>
              <w:t xml:space="preserve">You may bring a drink in a clear water bottle free from labels, logos and </w:t>
            </w:r>
            <w:r w:rsidR="00F107A1">
              <w:rPr>
                <w:rFonts w:cs="Tahoma"/>
              </w:rPr>
              <w:t>wording. No food is permitted in any exam room without prior consent and for medical purposes only.</w:t>
            </w:r>
          </w:p>
        </w:tc>
      </w:tr>
    </w:tbl>
    <w:p w14:paraId="10F47F77" w14:textId="77777777" w:rsidR="00C94C7B" w:rsidRPr="00830AF4" w:rsidRDefault="00C94C7B" w:rsidP="00F31287">
      <w:pPr>
        <w:pStyle w:val="Heading1"/>
        <w:spacing w:before="120" w:after="120"/>
      </w:pPr>
      <w:bookmarkStart w:id="42" w:name="_Toc463797263"/>
      <w:bookmarkStart w:id="43" w:name="_Toc133588183"/>
      <w:r w:rsidRPr="00BA7DC7">
        <w:t>What you should wear for your exams</w:t>
      </w:r>
      <w:bookmarkEnd w:id="42"/>
      <w:bookmarkEnd w:id="43"/>
    </w:p>
    <w:tbl>
      <w:tblPr>
        <w:tblStyle w:val="TableGrid"/>
        <w:tblW w:w="0" w:type="auto"/>
        <w:tblLook w:val="04A0" w:firstRow="1" w:lastRow="0" w:firstColumn="1" w:lastColumn="0" w:noHBand="0" w:noVBand="1"/>
      </w:tblPr>
      <w:tblGrid>
        <w:gridCol w:w="10053"/>
      </w:tblGrid>
      <w:tr w:rsidR="00C94C7B" w:rsidRPr="00617B2C" w14:paraId="13E7455D" w14:textId="77777777" w:rsidTr="00C94C7B">
        <w:tc>
          <w:tcPr>
            <w:tcW w:w="10836" w:type="dxa"/>
          </w:tcPr>
          <w:p w14:paraId="45378DE1" w14:textId="77777777" w:rsidR="00C94C7B" w:rsidRDefault="00F92B05" w:rsidP="00F31287">
            <w:pPr>
              <w:spacing w:before="120"/>
              <w:rPr>
                <w:rFonts w:cs="Tahoma"/>
              </w:rPr>
            </w:pPr>
            <w:r>
              <w:rPr>
                <w:rFonts w:cs="Tahoma"/>
              </w:rPr>
              <w:t>School uniform should be worn for every exam, and if you wish to take your blazer off then it must be placed under your exam desk – NOT on the back of your chair.</w:t>
            </w:r>
          </w:p>
          <w:p w14:paraId="0ECAC4A9" w14:textId="395EBFD4" w:rsidR="00F92B05" w:rsidRPr="005E5BA7" w:rsidRDefault="00F92B05" w:rsidP="00F31287">
            <w:pPr>
              <w:spacing w:before="120"/>
              <w:rPr>
                <w:rFonts w:cs="Tahoma"/>
              </w:rPr>
            </w:pPr>
            <w:r>
              <w:rPr>
                <w:rFonts w:cs="Tahoma"/>
              </w:rPr>
              <w:t>If you are in Sixth Form then the usual school dress code applies. You will also need to place unworn clothing on the floor under your exam desk.</w:t>
            </w:r>
          </w:p>
        </w:tc>
      </w:tr>
    </w:tbl>
    <w:p w14:paraId="42BB51A8" w14:textId="77777777" w:rsidR="00C94C7B" w:rsidRPr="00830AF4" w:rsidRDefault="00C94C7B" w:rsidP="00F31287">
      <w:pPr>
        <w:pStyle w:val="Heading1"/>
        <w:spacing w:before="120" w:after="120"/>
      </w:pPr>
      <w:bookmarkStart w:id="44" w:name="_Toc463797264"/>
      <w:bookmarkStart w:id="45" w:name="_Toc133588184"/>
      <w:r w:rsidRPr="00BA7DC7">
        <w:t>Where your personal belongings will be stored during your exam</w:t>
      </w:r>
      <w:bookmarkEnd w:id="44"/>
      <w:bookmarkEnd w:id="45"/>
    </w:p>
    <w:tbl>
      <w:tblPr>
        <w:tblStyle w:val="TableGrid"/>
        <w:tblW w:w="0" w:type="auto"/>
        <w:tblLook w:val="04A0" w:firstRow="1" w:lastRow="0" w:firstColumn="1" w:lastColumn="0" w:noHBand="0" w:noVBand="1"/>
      </w:tblPr>
      <w:tblGrid>
        <w:gridCol w:w="10053"/>
      </w:tblGrid>
      <w:tr w:rsidR="00C94C7B" w:rsidRPr="00617B2C" w14:paraId="3C20DF6B" w14:textId="77777777" w:rsidTr="00C94C7B">
        <w:tc>
          <w:tcPr>
            <w:tcW w:w="10836" w:type="dxa"/>
          </w:tcPr>
          <w:p w14:paraId="27387658" w14:textId="1F5609FF" w:rsidR="00C94C7B" w:rsidRPr="00F5101D" w:rsidRDefault="00BA7DC7" w:rsidP="00F31287">
            <w:pPr>
              <w:spacing w:before="120"/>
              <w:rPr>
                <w:rFonts w:cs="Tahoma"/>
              </w:rPr>
            </w:pPr>
            <w:r>
              <w:t>You are not allowed to keep any coats, bags, books, notes or mobile phones with you in the exam room; these should be left in lockers or cloakrooms and NOT outside the exam room.</w:t>
            </w:r>
          </w:p>
        </w:tc>
      </w:tr>
    </w:tbl>
    <w:p w14:paraId="16710DA6" w14:textId="08C20617" w:rsidR="00C94C7B" w:rsidRPr="00830AF4" w:rsidRDefault="00C94C7B" w:rsidP="00F31287">
      <w:pPr>
        <w:pStyle w:val="Heading1"/>
        <w:spacing w:before="120" w:after="120"/>
      </w:pPr>
      <w:bookmarkStart w:id="46" w:name="_Toc463797265"/>
      <w:bookmarkStart w:id="47" w:name="_Toc133588185"/>
      <w:r w:rsidRPr="00550E1E">
        <w:lastRenderedPageBreak/>
        <w:t xml:space="preserve">What to do if you arrive late for </w:t>
      </w:r>
      <w:r w:rsidR="00FD26A1" w:rsidRPr="00550E1E">
        <w:t>your</w:t>
      </w:r>
      <w:r w:rsidRPr="00550E1E">
        <w:t xml:space="preserve"> exam</w:t>
      </w:r>
      <w:bookmarkEnd w:id="46"/>
      <w:bookmarkEnd w:id="47"/>
    </w:p>
    <w:tbl>
      <w:tblPr>
        <w:tblStyle w:val="TableGrid"/>
        <w:tblW w:w="0" w:type="auto"/>
        <w:tblLook w:val="04A0" w:firstRow="1" w:lastRow="0" w:firstColumn="1" w:lastColumn="0" w:noHBand="0" w:noVBand="1"/>
      </w:tblPr>
      <w:tblGrid>
        <w:gridCol w:w="10053"/>
      </w:tblGrid>
      <w:tr w:rsidR="00C94C7B" w:rsidRPr="00617B2C" w14:paraId="57779E5E" w14:textId="77777777" w:rsidTr="00C94C7B">
        <w:tc>
          <w:tcPr>
            <w:tcW w:w="10836" w:type="dxa"/>
          </w:tcPr>
          <w:p w14:paraId="5C99760E" w14:textId="5B6E8BA1" w:rsidR="00B726CE" w:rsidRDefault="005E570A" w:rsidP="00F31287">
            <w:pPr>
              <w:spacing w:before="120" w:after="120"/>
              <w:rPr>
                <w:rFonts w:cs="Tahoma"/>
              </w:rPr>
            </w:pPr>
            <w:r>
              <w:rPr>
                <w:rFonts w:cs="Tahoma"/>
              </w:rPr>
              <w:t>We expect that all students will arrive in good time ready to start their exams at exactly the scheduled start time. If you are going to be late then you must contact the school as soon as possible so that we are aware and able to advise you of the best course of action. There is a cut off point where you will not be permitted in the exam room to sit your exam, so it really important that you arrive on time.</w:t>
            </w:r>
          </w:p>
          <w:p w14:paraId="3AEF8637" w14:textId="77777777" w:rsidR="00550E1E" w:rsidRDefault="00550E1E" w:rsidP="00F31287">
            <w:pPr>
              <w:spacing w:before="120" w:after="120"/>
              <w:rPr>
                <w:rFonts w:cs="Tahoma"/>
              </w:rPr>
            </w:pPr>
          </w:p>
          <w:p w14:paraId="4C9274B5" w14:textId="2A670740" w:rsidR="00550E1E" w:rsidRDefault="00550E1E" w:rsidP="00550E1E">
            <w:r>
              <w:t xml:space="preserve">If you are running late and you are going to miss the start of an exam, you must telephone school on (01904) 633300. You will then be told how long you have left to arrive before you will be refused entry.  On arrival, you should go directly to the PSU from where you will be escorted to your exam. Please note that, if you are late once an exam has started, when you arrive at school you must be supervised at all times until you enter the exam venue. As with unauthorised absence, you may receive a bill if you are unable to attend – due to your lateness - an exam that has been paid for by the school. </w:t>
            </w:r>
          </w:p>
          <w:p w14:paraId="4D8DFEA3" w14:textId="77777777" w:rsidR="00550E1E" w:rsidRPr="00550E1E" w:rsidRDefault="00550E1E" w:rsidP="00550E1E">
            <w:pPr>
              <w:rPr>
                <w:rFonts w:ascii="Calibri" w:hAnsi="Calibri"/>
              </w:rPr>
            </w:pPr>
          </w:p>
          <w:p w14:paraId="0A2563F0" w14:textId="114BC7AB" w:rsidR="005E570A" w:rsidRPr="00550E1E" w:rsidRDefault="00550E1E" w:rsidP="00550E1E">
            <w:r>
              <w:t>If your late arrival is due to circumstances beyond your control, such as the breakdown of your bus or a significant disruption to the public transport system, we will notify the examining body and advise you how about to proceed in accordance with their advice.</w:t>
            </w:r>
          </w:p>
        </w:tc>
      </w:tr>
    </w:tbl>
    <w:p w14:paraId="50D8CA29" w14:textId="0AB79FF6" w:rsidR="00C94C7B" w:rsidRPr="00830AF4" w:rsidRDefault="00C94C7B" w:rsidP="00F31287">
      <w:pPr>
        <w:pStyle w:val="Heading1"/>
        <w:spacing w:before="120" w:after="120"/>
      </w:pPr>
      <w:bookmarkStart w:id="48" w:name="_Toc463797266"/>
      <w:bookmarkStart w:id="49" w:name="_Toc133588186"/>
      <w:r w:rsidRPr="00BA7DC7">
        <w:t xml:space="preserve">What to do if you are unwell on the day of </w:t>
      </w:r>
      <w:r w:rsidR="00FD26A1" w:rsidRPr="00BA7DC7">
        <w:t>your</w:t>
      </w:r>
      <w:r w:rsidRPr="00BA7DC7">
        <w:t xml:space="preserve"> exam</w:t>
      </w:r>
      <w:bookmarkEnd w:id="48"/>
      <w:bookmarkEnd w:id="49"/>
    </w:p>
    <w:tbl>
      <w:tblPr>
        <w:tblStyle w:val="TableGrid"/>
        <w:tblW w:w="0" w:type="auto"/>
        <w:tblLook w:val="04A0" w:firstRow="1" w:lastRow="0" w:firstColumn="1" w:lastColumn="0" w:noHBand="0" w:noVBand="1"/>
      </w:tblPr>
      <w:tblGrid>
        <w:gridCol w:w="10053"/>
      </w:tblGrid>
      <w:tr w:rsidR="00C94C7B" w:rsidRPr="00617B2C" w14:paraId="09E19A65" w14:textId="77777777" w:rsidTr="00C94C7B">
        <w:tc>
          <w:tcPr>
            <w:tcW w:w="10836" w:type="dxa"/>
          </w:tcPr>
          <w:p w14:paraId="383799E9" w14:textId="7B72332D" w:rsidR="00F92B05" w:rsidRDefault="00F92B05" w:rsidP="00F31287">
            <w:pPr>
              <w:spacing w:before="120"/>
              <w:rPr>
                <w:rFonts w:cs="Tahoma"/>
              </w:rPr>
            </w:pPr>
            <w:r w:rsidRPr="00F92B05">
              <w:rPr>
                <w:rFonts w:cs="Tahoma"/>
              </w:rPr>
              <w:t xml:space="preserve">If you miss an exam due to illness, you </w:t>
            </w:r>
            <w:r w:rsidRPr="00F92B05">
              <w:rPr>
                <w:rFonts w:cs="Tahoma"/>
                <w:b/>
              </w:rPr>
              <w:t>must</w:t>
            </w:r>
            <w:r w:rsidRPr="00F92B05">
              <w:rPr>
                <w:rFonts w:cs="Tahoma"/>
              </w:rPr>
              <w:t xml:space="preserve"> telephone school on (01904) 633300 as soon as possible on the morning of the exam, </w:t>
            </w:r>
            <w:r w:rsidRPr="00F92B05">
              <w:rPr>
                <w:rFonts w:cs="Tahoma"/>
                <w:b/>
              </w:rPr>
              <w:t>and</w:t>
            </w:r>
            <w:r w:rsidRPr="00F92B05">
              <w:rPr>
                <w:rFonts w:cs="Tahoma"/>
              </w:rPr>
              <w:t xml:space="preserve"> a medical certificate/letter MUST be given/sent to Mrs </w:t>
            </w:r>
            <w:r w:rsidR="00FE5A47">
              <w:rPr>
                <w:rFonts w:cs="Tahoma"/>
              </w:rPr>
              <w:t>Hutchinson</w:t>
            </w:r>
            <w:r w:rsidRPr="00F92B05">
              <w:rPr>
                <w:rFonts w:cs="Tahoma"/>
              </w:rPr>
              <w:t xml:space="preserve"> within </w:t>
            </w:r>
            <w:r w:rsidRPr="00F92B05">
              <w:rPr>
                <w:rFonts w:cs="Tahoma"/>
                <w:b/>
              </w:rPr>
              <w:t>three days</w:t>
            </w:r>
            <w:r w:rsidRPr="00F92B05">
              <w:rPr>
                <w:rFonts w:cs="Tahoma"/>
              </w:rPr>
              <w:t xml:space="preserve"> of the exam you missed. </w:t>
            </w:r>
          </w:p>
          <w:p w14:paraId="0E563FD5" w14:textId="3CB9F03E" w:rsidR="00BA7DC7" w:rsidRDefault="00BA7DC7" w:rsidP="00F31287">
            <w:pPr>
              <w:spacing w:before="120"/>
              <w:rPr>
                <w:rFonts w:cs="Tahoma"/>
              </w:rPr>
            </w:pPr>
            <w:r>
              <w:rPr>
                <w:rFonts w:cs="Tahoma"/>
              </w:rPr>
              <w:t>If you start to feel unwell during an exam, please raise you hand to get the attention of an Invigilator who will provide assistance.</w:t>
            </w:r>
          </w:p>
          <w:p w14:paraId="19F23934" w14:textId="3F8141E5" w:rsidR="00C94C7B" w:rsidRDefault="00BA7DC7" w:rsidP="00BA7DC7">
            <w:pPr>
              <w:spacing w:before="120"/>
              <w:rPr>
                <w:rFonts w:cs="Tahoma"/>
              </w:rPr>
            </w:pPr>
            <w:r>
              <w:rPr>
                <w:rFonts w:cs="Tahoma"/>
              </w:rPr>
              <w:t>If you feel unwell, but you still feel able to sit the exam, please bring this to the attention of an Invigilator prior to the start of the exam.</w:t>
            </w:r>
          </w:p>
          <w:p w14:paraId="5CC9D1D8" w14:textId="77777777" w:rsidR="001F1B14" w:rsidRDefault="001F1B14" w:rsidP="00BA7DC7">
            <w:pPr>
              <w:spacing w:before="120"/>
              <w:rPr>
                <w:rFonts w:cs="Tahoma"/>
              </w:rPr>
            </w:pPr>
          </w:p>
          <w:p w14:paraId="282F8C19" w14:textId="77777777" w:rsidR="001F1B14" w:rsidRDefault="001F1B14" w:rsidP="001F1B14">
            <w:pPr>
              <w:spacing w:before="120"/>
              <w:rPr>
                <w:rFonts w:cs="Tahoma"/>
              </w:rPr>
            </w:pPr>
            <w:r w:rsidRPr="001F1B14">
              <w:rPr>
                <w:rFonts w:cs="Tahoma"/>
              </w:rPr>
              <w:t>Special consideration can only be applied for if something has seriously affected your performance on the day of an exam. Examples of acceptable reasons for application are bereavement (if a close relative or friend has passed away close to the exam), injury or illness</w:t>
            </w:r>
            <w:r>
              <w:rPr>
                <w:rFonts w:cs="Tahoma"/>
              </w:rPr>
              <w:t>. In this circumstance you would need evidence produced by a medical professional.</w:t>
            </w:r>
            <w:r w:rsidRPr="001F1B14">
              <w:rPr>
                <w:rFonts w:cs="Tahoma"/>
              </w:rPr>
              <w:t xml:space="preserve"> </w:t>
            </w:r>
          </w:p>
          <w:p w14:paraId="25E0702D" w14:textId="3C673054" w:rsidR="001F1B14" w:rsidRPr="001F1B14" w:rsidRDefault="001F1B14" w:rsidP="001F1B14">
            <w:pPr>
              <w:spacing w:before="120"/>
              <w:rPr>
                <w:rFonts w:cs="Tahoma"/>
              </w:rPr>
            </w:pPr>
            <w:r w:rsidRPr="001F1B14">
              <w:rPr>
                <w:rFonts w:cs="Tahoma"/>
              </w:rPr>
              <w:t xml:space="preserve">If after an exam you think you have a good reason for applying for Special Consideration you need to see or telephone Mrs </w:t>
            </w:r>
            <w:r w:rsidR="009A5BAD">
              <w:rPr>
                <w:rFonts w:cs="Tahoma"/>
              </w:rPr>
              <w:t>Hutchinson</w:t>
            </w:r>
            <w:r w:rsidRPr="001F1B14">
              <w:rPr>
                <w:rFonts w:cs="Tahoma"/>
              </w:rPr>
              <w:t xml:space="preserve"> as soon as possible and within three days of the exam. </w:t>
            </w:r>
          </w:p>
          <w:p w14:paraId="2E3C3575" w14:textId="77777777" w:rsidR="001F1B14" w:rsidRPr="001F1B14" w:rsidRDefault="001F1B14" w:rsidP="001F1B14">
            <w:pPr>
              <w:spacing w:before="120"/>
              <w:rPr>
                <w:rFonts w:cs="Tahoma"/>
              </w:rPr>
            </w:pPr>
          </w:p>
          <w:p w14:paraId="35A1590A" w14:textId="5031B10B" w:rsidR="00BA7DC7" w:rsidRPr="001F1B14" w:rsidRDefault="001F1B14" w:rsidP="001F1B14">
            <w:pPr>
              <w:spacing w:before="120"/>
              <w:jc w:val="center"/>
              <w:rPr>
                <w:rFonts w:cs="Tahoma"/>
                <w:b/>
                <w:bCs/>
              </w:rPr>
            </w:pPr>
            <w:r w:rsidRPr="001F1B14">
              <w:rPr>
                <w:rFonts w:cs="Tahoma"/>
                <w:b/>
                <w:bCs/>
              </w:rPr>
              <w:t>NO LATE APPLICATIONS WILL BE ACCEPTED</w:t>
            </w:r>
          </w:p>
        </w:tc>
      </w:tr>
    </w:tbl>
    <w:p w14:paraId="4D66042E" w14:textId="202C7464" w:rsidR="00C94C7B" w:rsidRPr="00830AF4" w:rsidRDefault="00C94C7B" w:rsidP="00F31287">
      <w:pPr>
        <w:pStyle w:val="Heading1"/>
        <w:spacing w:before="120" w:after="120"/>
      </w:pPr>
      <w:bookmarkStart w:id="50" w:name="_Toc463797267"/>
      <w:bookmarkStart w:id="51" w:name="_Toc133588187"/>
      <w:r w:rsidRPr="00A75FA6">
        <w:t xml:space="preserve">What happens if you have an unauthorised absence from </w:t>
      </w:r>
      <w:r w:rsidR="00797334" w:rsidRPr="00A75FA6">
        <w:t xml:space="preserve">your </w:t>
      </w:r>
      <w:r w:rsidRPr="00A75FA6">
        <w:t>exam</w:t>
      </w:r>
      <w:bookmarkEnd w:id="50"/>
      <w:bookmarkEnd w:id="51"/>
    </w:p>
    <w:tbl>
      <w:tblPr>
        <w:tblStyle w:val="TableGrid"/>
        <w:tblW w:w="0" w:type="auto"/>
        <w:tblLook w:val="04A0" w:firstRow="1" w:lastRow="0" w:firstColumn="1" w:lastColumn="0" w:noHBand="0" w:noVBand="1"/>
      </w:tblPr>
      <w:tblGrid>
        <w:gridCol w:w="10053"/>
      </w:tblGrid>
      <w:tr w:rsidR="00C94C7B" w:rsidRPr="00617B2C" w14:paraId="7204F797" w14:textId="77777777" w:rsidTr="00C94C7B">
        <w:tc>
          <w:tcPr>
            <w:tcW w:w="10836" w:type="dxa"/>
          </w:tcPr>
          <w:p w14:paraId="1ED4408F" w14:textId="77777777" w:rsidR="00B726CE" w:rsidRDefault="00F92B05" w:rsidP="00F92B05">
            <w:pPr>
              <w:jc w:val="both"/>
              <w:rPr>
                <w:rFonts w:cs="Tahoma"/>
              </w:rPr>
            </w:pPr>
            <w:r w:rsidRPr="00F92B05">
              <w:rPr>
                <w:rFonts w:cs="Tahoma"/>
              </w:rPr>
              <w:t xml:space="preserve">You must attend all exams that are allocated to you on your individual candidate timetable. Misreading the timetable will not be accepted as a satisfactory explanation for absence. You will receive a bill if you fail to attend an exam that has been paid for by the school. </w:t>
            </w:r>
          </w:p>
          <w:p w14:paraId="5DBB359F" w14:textId="20D0414E" w:rsidR="00A75FA6" w:rsidRPr="00F5101D" w:rsidRDefault="00A75FA6" w:rsidP="00F92B05">
            <w:pPr>
              <w:jc w:val="both"/>
              <w:rPr>
                <w:rFonts w:cs="Tahoma"/>
              </w:rPr>
            </w:pPr>
            <w:r>
              <w:rPr>
                <w:rFonts w:cs="Tahoma"/>
              </w:rPr>
              <w:t>We will not be able to apply for special consideration in the event of an unauthorised absence from an exam.</w:t>
            </w:r>
          </w:p>
        </w:tc>
      </w:tr>
    </w:tbl>
    <w:p w14:paraId="37C338D1" w14:textId="77777777" w:rsidR="00C94C7B" w:rsidRPr="00830AF4" w:rsidRDefault="00C94C7B" w:rsidP="00F31287">
      <w:pPr>
        <w:pStyle w:val="Heading1"/>
        <w:spacing w:before="120" w:after="120"/>
      </w:pPr>
      <w:bookmarkStart w:id="52" w:name="_Toc463797268"/>
      <w:bookmarkStart w:id="53" w:name="_Toc133588188"/>
      <w:r w:rsidRPr="00AB38F7">
        <w:t xml:space="preserve">What happens in the event of an emergency in the exam </w:t>
      </w:r>
      <w:proofErr w:type="gramStart"/>
      <w:r w:rsidRPr="00AB38F7">
        <w:t>room</w:t>
      </w:r>
      <w:bookmarkEnd w:id="52"/>
      <w:bookmarkEnd w:id="53"/>
      <w:proofErr w:type="gramEnd"/>
    </w:p>
    <w:tbl>
      <w:tblPr>
        <w:tblStyle w:val="TableGrid"/>
        <w:tblW w:w="0" w:type="auto"/>
        <w:tblLook w:val="04A0" w:firstRow="1" w:lastRow="0" w:firstColumn="1" w:lastColumn="0" w:noHBand="0" w:noVBand="1"/>
      </w:tblPr>
      <w:tblGrid>
        <w:gridCol w:w="10053"/>
      </w:tblGrid>
      <w:tr w:rsidR="00C94C7B" w:rsidRPr="00617B2C" w14:paraId="3A8CD87C" w14:textId="77777777" w:rsidTr="00C94C7B">
        <w:tc>
          <w:tcPr>
            <w:tcW w:w="10836" w:type="dxa"/>
          </w:tcPr>
          <w:p w14:paraId="57678CAE" w14:textId="745B3761" w:rsidR="00182552" w:rsidRPr="00F5101D" w:rsidRDefault="00D164C4" w:rsidP="00F31287">
            <w:pPr>
              <w:spacing w:before="120" w:after="120"/>
              <w:rPr>
                <w:rFonts w:cs="Tahoma"/>
              </w:rPr>
            </w:pPr>
            <w:r w:rsidRPr="00D164C4">
              <w:rPr>
                <w:rFonts w:cs="Tahoma"/>
              </w:rPr>
              <w:t xml:space="preserve">If the fire alarm sounds during an examination the examination invigilators will tell you what to do.  Don’t panic.  If you have to evacuate the room you will be asked to leave in silence and in the order in which you are sitting, leaving everything on your desk.  You must not attempt to communicate with any other candidates during the evacuation.  When you return to the exam room do not start </w:t>
            </w:r>
            <w:r w:rsidRPr="00D164C4">
              <w:rPr>
                <w:rFonts w:cs="Tahoma"/>
              </w:rPr>
              <w:lastRenderedPageBreak/>
              <w:t>writing until the invigilator tells you to.  You will be allowed the full working time for the examination and a report will be sent to the awarding body detailing the incident.</w:t>
            </w:r>
          </w:p>
        </w:tc>
      </w:tr>
    </w:tbl>
    <w:p w14:paraId="3D29368F" w14:textId="7E1B8DC5" w:rsidR="00C94C7B" w:rsidRPr="00830AF4" w:rsidRDefault="00C94C7B" w:rsidP="00F31287">
      <w:pPr>
        <w:pStyle w:val="Heading1"/>
        <w:spacing w:before="120" w:after="120"/>
      </w:pPr>
      <w:bookmarkStart w:id="54" w:name="_Toc463797269"/>
      <w:bookmarkStart w:id="55" w:name="_Toc133588189"/>
      <w:r w:rsidRPr="00717298">
        <w:lastRenderedPageBreak/>
        <w:t>Candidates with access arrangements</w:t>
      </w:r>
      <w:bookmarkEnd w:id="54"/>
      <w:r w:rsidR="00F5101D" w:rsidRPr="00717298">
        <w:t>/reasonable adjustments</w:t>
      </w:r>
      <w:bookmarkEnd w:id="55"/>
    </w:p>
    <w:tbl>
      <w:tblPr>
        <w:tblStyle w:val="TableGrid"/>
        <w:tblW w:w="0" w:type="auto"/>
        <w:tblLook w:val="04A0" w:firstRow="1" w:lastRow="0" w:firstColumn="1" w:lastColumn="0" w:noHBand="0" w:noVBand="1"/>
      </w:tblPr>
      <w:tblGrid>
        <w:gridCol w:w="10053"/>
      </w:tblGrid>
      <w:tr w:rsidR="00C94C7B" w:rsidRPr="00617B2C" w14:paraId="20CA6828" w14:textId="77777777" w:rsidTr="00C94C7B">
        <w:tc>
          <w:tcPr>
            <w:tcW w:w="10836" w:type="dxa"/>
          </w:tcPr>
          <w:p w14:paraId="5A5A780C" w14:textId="69EB2EC3" w:rsidR="00C94C7B" w:rsidRDefault="001B155F" w:rsidP="001B155F">
            <w:pPr>
              <w:rPr>
                <w:rFonts w:cs="Tahoma"/>
              </w:rPr>
            </w:pPr>
            <w:r>
              <w:rPr>
                <w:rFonts w:cs="Tahoma"/>
              </w:rPr>
              <w:t>Access arrangements are made available to students based on history of need</w:t>
            </w:r>
            <w:r w:rsidR="009F2DB7">
              <w:rPr>
                <w:rFonts w:cs="Tahoma"/>
              </w:rPr>
              <w:t>, assessment</w:t>
            </w:r>
            <w:r>
              <w:rPr>
                <w:rFonts w:cs="Tahoma"/>
              </w:rPr>
              <w:t xml:space="preserve"> and normal way of working. If you</w:t>
            </w:r>
            <w:r w:rsidR="00083F89">
              <w:rPr>
                <w:rFonts w:cs="Tahoma"/>
              </w:rPr>
              <w:t>’re</w:t>
            </w:r>
            <w:r>
              <w:rPr>
                <w:rFonts w:cs="Tahoma"/>
              </w:rPr>
              <w:t xml:space="preserve"> entitled to any </w:t>
            </w:r>
            <w:r w:rsidR="009F2DB7">
              <w:rPr>
                <w:rFonts w:cs="Tahoma"/>
              </w:rPr>
              <w:t xml:space="preserve">access arrangements then this will be communicated to you prior to you sitting your exams. </w:t>
            </w:r>
          </w:p>
          <w:p w14:paraId="0E0F02FF" w14:textId="77777777" w:rsidR="009F2DB7" w:rsidRDefault="009F2DB7" w:rsidP="001B155F">
            <w:pPr>
              <w:rPr>
                <w:rFonts w:cs="Tahoma"/>
              </w:rPr>
            </w:pPr>
            <w:r>
              <w:rPr>
                <w:rFonts w:cs="Tahoma"/>
              </w:rPr>
              <w:t>The invigilators will have details of all the assigned access arrangements and will not be able to give you a special arrangement if it is not on their list.</w:t>
            </w:r>
          </w:p>
          <w:p w14:paraId="29046D65" w14:textId="77777777" w:rsidR="009F2DB7" w:rsidRDefault="009F2DB7" w:rsidP="001B155F">
            <w:pPr>
              <w:rPr>
                <w:rFonts w:cs="Tahoma"/>
              </w:rPr>
            </w:pPr>
          </w:p>
          <w:p w14:paraId="323ACC5C" w14:textId="68788386" w:rsidR="009F2DB7" w:rsidRDefault="009F2DB7" w:rsidP="001B155F">
            <w:pPr>
              <w:rPr>
                <w:rFonts w:cs="Tahoma"/>
              </w:rPr>
            </w:pPr>
            <w:r>
              <w:rPr>
                <w:rFonts w:cs="Tahoma"/>
              </w:rPr>
              <w:t xml:space="preserve">Separate invigilation does </w:t>
            </w:r>
            <w:r w:rsidRPr="00717298">
              <w:rPr>
                <w:rFonts w:cs="Tahoma"/>
                <w:b/>
                <w:bCs/>
              </w:rPr>
              <w:t>NOT</w:t>
            </w:r>
            <w:r>
              <w:rPr>
                <w:rFonts w:cs="Tahoma"/>
              </w:rPr>
              <w:t xml:space="preserve"> mean a room on your own. It does mean a smaller room typically classroom size. As per the JCQ</w:t>
            </w:r>
            <w:r w:rsidR="00717298">
              <w:rPr>
                <w:rFonts w:cs="Tahoma"/>
              </w:rPr>
              <w:t xml:space="preserve"> Access Arrangements and Reasonable Adjustments 22/23 regulations 5.16 page 69, separate invigilation is only available where it is the student’s normal way of working during internal and external examinations. Anxiety or being worried about examinations is not sufficient grounds for separate invigilation within the centre.</w:t>
            </w:r>
          </w:p>
          <w:p w14:paraId="73CDA9BE" w14:textId="77777777" w:rsidR="00717298" w:rsidRDefault="00717298" w:rsidP="001B155F">
            <w:pPr>
              <w:rPr>
                <w:rFonts w:cs="Tahoma"/>
              </w:rPr>
            </w:pPr>
          </w:p>
          <w:p w14:paraId="09EB3E87" w14:textId="45232CAC" w:rsidR="00717298" w:rsidRPr="001B155F" w:rsidRDefault="00717298" w:rsidP="001B155F">
            <w:pPr>
              <w:rPr>
                <w:rFonts w:cs="Tahoma"/>
              </w:rPr>
            </w:pPr>
            <w:r>
              <w:rPr>
                <w:rFonts w:cs="Tahoma"/>
              </w:rPr>
              <w:t>Exams can cause anxiety, worry and nervousness for many students, and it is likely that many others are feeling the same way. If you have any questions or worries about exams then it is important that you speak to your Head of Year, Assistance Head of Year or the Exams Officer. We are all available to help re-assure you about anything exam related and answer any questions you may have in the lead up to your exams.</w:t>
            </w:r>
          </w:p>
        </w:tc>
      </w:tr>
    </w:tbl>
    <w:p w14:paraId="3F44F30F" w14:textId="77777777" w:rsidR="00C94C7B" w:rsidRPr="00830AF4" w:rsidRDefault="00C94C7B" w:rsidP="00F31287">
      <w:pPr>
        <w:pStyle w:val="Heading1"/>
        <w:spacing w:before="120" w:after="120"/>
      </w:pPr>
      <w:bookmarkStart w:id="56" w:name="_Toc463797271"/>
      <w:bookmarkStart w:id="57" w:name="_Toc133588190"/>
      <w:r w:rsidRPr="00A479DF">
        <w:t>Results</w:t>
      </w:r>
      <w:bookmarkEnd w:id="56"/>
      <w:bookmarkEnd w:id="57"/>
    </w:p>
    <w:tbl>
      <w:tblPr>
        <w:tblStyle w:val="TableGrid"/>
        <w:tblW w:w="0" w:type="auto"/>
        <w:tblLook w:val="04A0" w:firstRow="1" w:lastRow="0" w:firstColumn="1" w:lastColumn="0" w:noHBand="0" w:noVBand="1"/>
      </w:tblPr>
      <w:tblGrid>
        <w:gridCol w:w="10053"/>
      </w:tblGrid>
      <w:tr w:rsidR="00C94C7B" w:rsidRPr="00617B2C" w14:paraId="1439352B" w14:textId="77777777" w:rsidTr="00C94C7B">
        <w:tc>
          <w:tcPr>
            <w:tcW w:w="10836" w:type="dxa"/>
          </w:tcPr>
          <w:p w14:paraId="36ADF024" w14:textId="77777777" w:rsidR="00996BB7" w:rsidRDefault="00996BB7" w:rsidP="00F31287">
            <w:pPr>
              <w:spacing w:before="120"/>
              <w:rPr>
                <w:rFonts w:cs="Tahoma"/>
              </w:rPr>
            </w:pPr>
            <w:r>
              <w:rPr>
                <w:rFonts w:cs="Tahoma"/>
              </w:rPr>
              <w:t xml:space="preserve">Results day for the Summer 2023 exam series </w:t>
            </w:r>
            <w:r w:rsidRPr="00AB38F7">
              <w:rPr>
                <w:rFonts w:cs="Tahoma"/>
              </w:rPr>
              <w:t>will be on the 17</w:t>
            </w:r>
            <w:r w:rsidRPr="00AB38F7">
              <w:rPr>
                <w:rFonts w:cs="Tahoma"/>
                <w:vertAlign w:val="superscript"/>
              </w:rPr>
              <w:t>th</w:t>
            </w:r>
            <w:r w:rsidRPr="00AB38F7">
              <w:rPr>
                <w:rFonts w:cs="Tahoma"/>
              </w:rPr>
              <w:t xml:space="preserve"> of August (A Level) and the 24</w:t>
            </w:r>
            <w:r w:rsidRPr="00AB38F7">
              <w:rPr>
                <w:rFonts w:cs="Tahoma"/>
                <w:vertAlign w:val="superscript"/>
              </w:rPr>
              <w:t>th</w:t>
            </w:r>
            <w:r>
              <w:rPr>
                <w:rFonts w:cs="Tahoma"/>
              </w:rPr>
              <w:t xml:space="preserve"> of August (GCSE).</w:t>
            </w:r>
          </w:p>
          <w:p w14:paraId="61452FBA" w14:textId="77777777" w:rsidR="00996BB7" w:rsidRDefault="00996BB7" w:rsidP="00F31287">
            <w:pPr>
              <w:spacing w:before="120"/>
              <w:rPr>
                <w:rFonts w:cs="Tahoma"/>
              </w:rPr>
            </w:pPr>
            <w:r>
              <w:rPr>
                <w:rFonts w:cs="Tahoma"/>
              </w:rPr>
              <w:t>On results day you will be given a statement of results which details all of the qualification grades that you have achieved. Please note that all results are provisional until certificates are issued in November.</w:t>
            </w:r>
          </w:p>
          <w:p w14:paraId="30774890" w14:textId="05C9D78B" w:rsidR="00A479DF" w:rsidRDefault="00996BB7" w:rsidP="00996BB7">
            <w:pPr>
              <w:spacing w:before="120"/>
              <w:rPr>
                <w:rFonts w:cs="Tahoma"/>
              </w:rPr>
            </w:pPr>
            <w:r>
              <w:rPr>
                <w:rFonts w:cs="Tahoma"/>
              </w:rPr>
              <w:t xml:space="preserve">On you results day you will be able to attend the school to collect your results. If you will not be able to attend in person then you may request for your results to be emailed to you. You must complete the request form for this and return to Mrs Hutchinson or Mrs Hudson in the </w:t>
            </w:r>
            <w:proofErr w:type="gramStart"/>
            <w:r>
              <w:rPr>
                <w:rFonts w:cs="Tahoma"/>
              </w:rPr>
              <w:t>exams</w:t>
            </w:r>
            <w:proofErr w:type="gramEnd"/>
            <w:r>
              <w:rPr>
                <w:rFonts w:cs="Tahoma"/>
              </w:rPr>
              <w:t xml:space="preserve"> office prior to the 21</w:t>
            </w:r>
            <w:r w:rsidRPr="00996BB7">
              <w:rPr>
                <w:rFonts w:cs="Tahoma"/>
                <w:vertAlign w:val="superscript"/>
              </w:rPr>
              <w:t>st</w:t>
            </w:r>
            <w:r>
              <w:rPr>
                <w:rFonts w:cs="Tahoma"/>
              </w:rPr>
              <w:t xml:space="preserve"> of July.</w:t>
            </w:r>
            <w:r w:rsidR="00A479DF">
              <w:rPr>
                <w:rFonts w:cs="Tahoma"/>
              </w:rPr>
              <w:t xml:space="preserve"> This form will be available on the school website in the summer term.</w:t>
            </w:r>
          </w:p>
          <w:p w14:paraId="6D84A19F" w14:textId="5F4C33F8" w:rsidR="00616DF9" w:rsidRPr="00A479DF" w:rsidRDefault="00A479DF" w:rsidP="00A479DF">
            <w:pPr>
              <w:spacing w:before="120"/>
              <w:rPr>
                <w:rFonts w:cs="Tahoma"/>
              </w:rPr>
            </w:pPr>
            <w:r>
              <w:rPr>
                <w:rFonts w:cs="Tahoma"/>
              </w:rPr>
              <w:t>Uncollected results will be held by the school until the 15</w:t>
            </w:r>
            <w:r w:rsidRPr="00A479DF">
              <w:rPr>
                <w:rFonts w:cs="Tahoma"/>
                <w:vertAlign w:val="superscript"/>
              </w:rPr>
              <w:t>th</w:t>
            </w:r>
            <w:r>
              <w:rPr>
                <w:rFonts w:cs="Tahoma"/>
              </w:rPr>
              <w:t xml:space="preserve"> of December and may be collected from the school reception.</w:t>
            </w:r>
          </w:p>
        </w:tc>
      </w:tr>
    </w:tbl>
    <w:p w14:paraId="72D9045E" w14:textId="77777777" w:rsidR="00C94C7B" w:rsidRPr="00830AF4" w:rsidRDefault="00C94C7B" w:rsidP="00A34D50">
      <w:pPr>
        <w:pStyle w:val="Heading1"/>
        <w:spacing w:before="120" w:after="120"/>
      </w:pPr>
      <w:bookmarkStart w:id="58" w:name="_Toc463797272"/>
      <w:bookmarkStart w:id="59" w:name="_Toc133588191"/>
      <w:r w:rsidRPr="00A479DF">
        <w:t>Post-results services</w:t>
      </w:r>
      <w:bookmarkEnd w:id="58"/>
      <w:bookmarkEnd w:id="59"/>
    </w:p>
    <w:tbl>
      <w:tblPr>
        <w:tblStyle w:val="TableGrid"/>
        <w:tblW w:w="0" w:type="auto"/>
        <w:tblLook w:val="04A0" w:firstRow="1" w:lastRow="0" w:firstColumn="1" w:lastColumn="0" w:noHBand="0" w:noVBand="1"/>
      </w:tblPr>
      <w:tblGrid>
        <w:gridCol w:w="10053"/>
      </w:tblGrid>
      <w:tr w:rsidR="00C94C7B" w:rsidRPr="00617B2C" w14:paraId="5A60EE34" w14:textId="77777777" w:rsidTr="00C94C7B">
        <w:tc>
          <w:tcPr>
            <w:tcW w:w="10836" w:type="dxa"/>
          </w:tcPr>
          <w:p w14:paraId="4255DAB5" w14:textId="77777777" w:rsidR="00A479DF" w:rsidRDefault="00A479DF" w:rsidP="00A34D50">
            <w:pPr>
              <w:spacing w:before="120"/>
              <w:rPr>
                <w:rFonts w:cs="Tahoma"/>
              </w:rPr>
            </w:pPr>
            <w:r>
              <w:rPr>
                <w:rFonts w:cs="Tahoma"/>
              </w:rPr>
              <w:t>After you receive your results there are certain post-results services available which you may want to make use of in certain circumstance. For example, you can access copies of your exam papers or request a review of marking.</w:t>
            </w:r>
          </w:p>
          <w:p w14:paraId="6753220A" w14:textId="77777777" w:rsidR="00A479DF" w:rsidRDefault="00A479DF" w:rsidP="00A34D50">
            <w:pPr>
              <w:spacing w:before="120"/>
              <w:rPr>
                <w:rFonts w:cs="Tahoma"/>
              </w:rPr>
            </w:pPr>
            <w:r>
              <w:rPr>
                <w:rFonts w:cs="Tahoma"/>
              </w:rPr>
              <w:t>A form to request such services will be available on the school website following the publication of results, along with all of the associated costs and deadlines.</w:t>
            </w:r>
          </w:p>
          <w:p w14:paraId="255C66B7" w14:textId="7A8CDD15" w:rsidR="00A479DF" w:rsidRDefault="00A479DF" w:rsidP="00A34D50">
            <w:pPr>
              <w:spacing w:before="120"/>
              <w:rPr>
                <w:rFonts w:cs="Tahoma"/>
              </w:rPr>
            </w:pPr>
            <w:r>
              <w:rPr>
                <w:rFonts w:cs="Tahoma"/>
              </w:rPr>
              <w:t xml:space="preserve">Requests for these services must be made by completing the form and returning it to school along with the payment in advance (either cash or cheque made payable to “South York Multi Academy Trust”). </w:t>
            </w:r>
          </w:p>
          <w:p w14:paraId="7CB22C78" w14:textId="39FD6DFD" w:rsidR="005D78D9" w:rsidRPr="00A479DF" w:rsidRDefault="00A479DF" w:rsidP="00A479DF">
            <w:pPr>
              <w:spacing w:before="120"/>
              <w:rPr>
                <w:rFonts w:cs="Tahoma"/>
                <w:b/>
                <w:bCs/>
              </w:rPr>
            </w:pPr>
            <w:r w:rsidRPr="00A479DF">
              <w:rPr>
                <w:rFonts w:cs="Tahoma"/>
                <w:b/>
                <w:bCs/>
              </w:rPr>
              <w:t>Requests for post-results services can only be made through the school.</w:t>
            </w:r>
          </w:p>
        </w:tc>
      </w:tr>
    </w:tbl>
    <w:p w14:paraId="1CEAA5EA" w14:textId="77777777" w:rsidR="00C94C7B" w:rsidRPr="00830AF4" w:rsidRDefault="00C94C7B" w:rsidP="00A34D50">
      <w:pPr>
        <w:pStyle w:val="Heading1"/>
        <w:spacing w:before="120" w:after="120"/>
      </w:pPr>
      <w:bookmarkStart w:id="60" w:name="_Toc463797273"/>
      <w:bookmarkStart w:id="61" w:name="_Toc133588192"/>
      <w:r w:rsidRPr="00C56D65">
        <w:t>Certificates</w:t>
      </w:r>
      <w:bookmarkEnd w:id="60"/>
      <w:bookmarkEnd w:id="61"/>
    </w:p>
    <w:tbl>
      <w:tblPr>
        <w:tblStyle w:val="TableGrid"/>
        <w:tblW w:w="0" w:type="auto"/>
        <w:tblLook w:val="04A0" w:firstRow="1" w:lastRow="0" w:firstColumn="1" w:lastColumn="0" w:noHBand="0" w:noVBand="1"/>
      </w:tblPr>
      <w:tblGrid>
        <w:gridCol w:w="10053"/>
      </w:tblGrid>
      <w:tr w:rsidR="00C94C7B" w:rsidRPr="00617B2C" w14:paraId="78EEDD32" w14:textId="77777777" w:rsidTr="00C94C7B">
        <w:tc>
          <w:tcPr>
            <w:tcW w:w="10836" w:type="dxa"/>
          </w:tcPr>
          <w:p w14:paraId="20EDD043" w14:textId="77777777" w:rsidR="00C56D65" w:rsidRPr="00C56D65" w:rsidRDefault="00C56D65" w:rsidP="00C56D65">
            <w:pPr>
              <w:spacing w:before="120" w:after="120"/>
              <w:rPr>
                <w:rFonts w:cs="Tahoma"/>
              </w:rPr>
            </w:pPr>
            <w:r w:rsidRPr="00C56D65">
              <w:rPr>
                <w:rFonts w:cs="Tahoma"/>
              </w:rPr>
              <w:t xml:space="preserve">Certificates will be presented at the Awards Afternoon in the autumn term (GCSE) and Awards Evening in the autumn term (GCE). </w:t>
            </w:r>
          </w:p>
          <w:p w14:paraId="5E5B6FC2" w14:textId="77777777" w:rsidR="00C56D65" w:rsidRPr="00C56D65" w:rsidRDefault="00C56D65" w:rsidP="00C56D65">
            <w:pPr>
              <w:spacing w:before="120" w:after="120"/>
              <w:rPr>
                <w:rFonts w:cs="Tahoma"/>
              </w:rPr>
            </w:pPr>
          </w:p>
          <w:p w14:paraId="70EBC285" w14:textId="1D52B52E" w:rsidR="00C94C7B" w:rsidRPr="00C56D65" w:rsidRDefault="00C56D65" w:rsidP="00C56D65">
            <w:pPr>
              <w:spacing w:before="120" w:after="120"/>
              <w:jc w:val="center"/>
              <w:rPr>
                <w:rFonts w:cs="Tahoma"/>
                <w:b/>
                <w:bCs/>
              </w:rPr>
            </w:pPr>
            <w:r w:rsidRPr="00C56D65">
              <w:rPr>
                <w:rFonts w:cs="Tahoma"/>
                <w:b/>
                <w:bCs/>
              </w:rPr>
              <w:t>YOU MUST KEEP YOUR EXAM CERTIFICATES IN A SAFE PLACE, AS IN MOST CIRCUMSTANCES THEY CAN’T BE REPLACED</w:t>
            </w:r>
          </w:p>
          <w:p w14:paraId="77D31C3A" w14:textId="3397B3E5" w:rsidR="00AB7AC4" w:rsidRPr="00F5101D" w:rsidRDefault="00AB7AC4" w:rsidP="00A34D50">
            <w:pPr>
              <w:spacing w:before="120" w:after="120"/>
              <w:ind w:left="360"/>
              <w:rPr>
                <w:rFonts w:cs="Tahoma"/>
              </w:rPr>
            </w:pPr>
          </w:p>
        </w:tc>
      </w:tr>
    </w:tbl>
    <w:p w14:paraId="29B64CC3" w14:textId="3DDE4187" w:rsidR="00C94C7B" w:rsidRPr="00830AF4" w:rsidRDefault="00C94C7B" w:rsidP="00A34D50">
      <w:pPr>
        <w:pStyle w:val="Heading1"/>
        <w:spacing w:before="120" w:after="120"/>
      </w:pPr>
      <w:bookmarkStart w:id="62" w:name="_Toc463797274"/>
      <w:bookmarkStart w:id="63" w:name="_Toc133588193"/>
      <w:r w:rsidRPr="00FE5A47">
        <w:lastRenderedPageBreak/>
        <w:t>Internal appeals procedure</w:t>
      </w:r>
      <w:bookmarkEnd w:id="62"/>
      <w:bookmarkEnd w:id="63"/>
    </w:p>
    <w:tbl>
      <w:tblPr>
        <w:tblStyle w:val="TableGrid"/>
        <w:tblW w:w="0" w:type="auto"/>
        <w:tblLook w:val="04A0" w:firstRow="1" w:lastRow="0" w:firstColumn="1" w:lastColumn="0" w:noHBand="0" w:noVBand="1"/>
      </w:tblPr>
      <w:tblGrid>
        <w:gridCol w:w="10053"/>
      </w:tblGrid>
      <w:tr w:rsidR="00C94C7B" w:rsidRPr="00617B2C" w14:paraId="6DA93BEC" w14:textId="77777777" w:rsidTr="00C94C7B">
        <w:tc>
          <w:tcPr>
            <w:tcW w:w="10836" w:type="dxa"/>
          </w:tcPr>
          <w:p w14:paraId="2F8A74A2" w14:textId="1D8661A1" w:rsidR="00E73268" w:rsidRPr="00F5101D" w:rsidRDefault="00FE5A47" w:rsidP="00FE5A47">
            <w:pPr>
              <w:autoSpaceDE w:val="0"/>
              <w:autoSpaceDN w:val="0"/>
              <w:adjustRightInd w:val="0"/>
              <w:spacing w:after="120"/>
              <w:rPr>
                <w:rFonts w:cs="Tahoma"/>
                <w:iCs/>
                <w:color w:val="000000"/>
              </w:rPr>
            </w:pPr>
            <w:r w:rsidRPr="009D60D6">
              <w:rPr>
                <w:rFonts w:cs="Tahoma"/>
              </w:rPr>
              <w:t>A copy of the policy is kept on file in the exams office</w:t>
            </w:r>
            <w:r>
              <w:rPr>
                <w:rFonts w:cs="Tahoma"/>
              </w:rPr>
              <w:t xml:space="preserve"> </w:t>
            </w:r>
            <w:r w:rsidRPr="009D60D6">
              <w:rPr>
                <w:rFonts w:cs="Tahoma"/>
              </w:rPr>
              <w:t xml:space="preserve">and is available </w:t>
            </w:r>
            <w:r>
              <w:rPr>
                <w:rFonts w:cs="Tahoma"/>
              </w:rPr>
              <w:t xml:space="preserve">to students/parent/carers </w:t>
            </w:r>
            <w:r w:rsidRPr="009D60D6">
              <w:rPr>
                <w:rFonts w:cs="Tahoma"/>
              </w:rPr>
              <w:t xml:space="preserve">upon request by emailing </w:t>
            </w:r>
            <w:hyperlink r:id="rId10" w:history="1">
              <w:r w:rsidRPr="009D60D6">
                <w:rPr>
                  <w:rStyle w:val="Hyperlink"/>
                  <w:rFonts w:cs="Tahoma"/>
                </w:rPr>
                <w:t>examsoffice@fulford.york.sch.uk</w:t>
              </w:r>
            </w:hyperlink>
          </w:p>
        </w:tc>
      </w:tr>
    </w:tbl>
    <w:p w14:paraId="3652C3B7" w14:textId="77777777" w:rsidR="00A31DA3" w:rsidRPr="0024032D" w:rsidRDefault="00A31DA3" w:rsidP="00681CE0">
      <w:pPr>
        <w:pStyle w:val="Heading1"/>
        <w:spacing w:before="120" w:after="120"/>
      </w:pPr>
      <w:bookmarkStart w:id="64" w:name="_Toc133588194"/>
      <w:r w:rsidRPr="00FE5A47">
        <w:t>Complaints and appeals procedure</w:t>
      </w:r>
      <w:bookmarkEnd w:id="64"/>
    </w:p>
    <w:tbl>
      <w:tblPr>
        <w:tblStyle w:val="TableGrid"/>
        <w:tblW w:w="0" w:type="auto"/>
        <w:tblLook w:val="04A0" w:firstRow="1" w:lastRow="0" w:firstColumn="1" w:lastColumn="0" w:noHBand="0" w:noVBand="1"/>
      </w:tblPr>
      <w:tblGrid>
        <w:gridCol w:w="10053"/>
      </w:tblGrid>
      <w:tr w:rsidR="00A31DA3" w:rsidRPr="00A31DA3" w14:paraId="3F604504" w14:textId="77777777" w:rsidTr="00A31DA3">
        <w:tc>
          <w:tcPr>
            <w:tcW w:w="10053" w:type="dxa"/>
          </w:tcPr>
          <w:p w14:paraId="2F8C95EC" w14:textId="5E97DA49" w:rsidR="00E73268" w:rsidRPr="00F5101D" w:rsidRDefault="00FE5A47" w:rsidP="00681CE0">
            <w:pPr>
              <w:pStyle w:val="Default"/>
              <w:spacing w:before="120" w:after="120"/>
              <w:rPr>
                <w:iCs/>
                <w:sz w:val="22"/>
                <w:szCs w:val="22"/>
              </w:rPr>
            </w:pPr>
            <w:r w:rsidRPr="009D60D6">
              <w:rPr>
                <w:szCs w:val="22"/>
              </w:rPr>
              <w:t>A copy of the policy is kept on file in the exams office</w:t>
            </w:r>
            <w:r>
              <w:t xml:space="preserve"> </w:t>
            </w:r>
            <w:r w:rsidRPr="009D60D6">
              <w:rPr>
                <w:szCs w:val="22"/>
              </w:rPr>
              <w:t xml:space="preserve">and is available </w:t>
            </w:r>
            <w:r>
              <w:rPr>
                <w:szCs w:val="22"/>
              </w:rPr>
              <w:t xml:space="preserve">to students/parent/carers </w:t>
            </w:r>
            <w:r w:rsidRPr="009D60D6">
              <w:rPr>
                <w:szCs w:val="22"/>
              </w:rPr>
              <w:t xml:space="preserve">upon request by emailing </w:t>
            </w:r>
            <w:hyperlink r:id="rId11" w:history="1">
              <w:r w:rsidRPr="009D60D6">
                <w:rPr>
                  <w:rStyle w:val="Hyperlink"/>
                  <w:szCs w:val="22"/>
                </w:rPr>
                <w:t>examsoffice@fulford.york.sch.uk</w:t>
              </w:r>
            </w:hyperlink>
          </w:p>
        </w:tc>
      </w:tr>
    </w:tbl>
    <w:p w14:paraId="03A4B30D" w14:textId="77777777" w:rsidR="00FE5A47" w:rsidRDefault="00FE5A47" w:rsidP="00717298">
      <w:pPr>
        <w:pStyle w:val="Headinglevel1"/>
        <w:jc w:val="right"/>
      </w:pPr>
      <w:bookmarkStart w:id="65" w:name="_Toc463797289"/>
    </w:p>
    <w:p w14:paraId="1F73AFD2" w14:textId="77777777" w:rsidR="00FE5A47" w:rsidRDefault="00FE5A47" w:rsidP="00717298">
      <w:pPr>
        <w:pStyle w:val="Headinglevel1"/>
        <w:jc w:val="right"/>
      </w:pPr>
    </w:p>
    <w:p w14:paraId="380BC3EC" w14:textId="20BAEA1F" w:rsidR="00FE5A47" w:rsidRDefault="00FE5A47" w:rsidP="00717298">
      <w:pPr>
        <w:pStyle w:val="Headinglevel1"/>
        <w:jc w:val="right"/>
      </w:pPr>
    </w:p>
    <w:p w14:paraId="61D0F90C" w14:textId="28EF2085" w:rsidR="005E570A" w:rsidRDefault="005E570A" w:rsidP="00254037">
      <w:pPr>
        <w:pStyle w:val="Headinglevel1"/>
      </w:pPr>
    </w:p>
    <w:p w14:paraId="78BF5C04" w14:textId="6039ED27" w:rsidR="005E570A" w:rsidRDefault="005E570A" w:rsidP="00717298">
      <w:pPr>
        <w:pStyle w:val="Headinglevel1"/>
        <w:jc w:val="right"/>
      </w:pPr>
    </w:p>
    <w:p w14:paraId="294BD9FF" w14:textId="5DF6C388" w:rsidR="005E570A" w:rsidRDefault="005E570A" w:rsidP="00717298">
      <w:pPr>
        <w:pStyle w:val="Headinglevel1"/>
        <w:jc w:val="right"/>
      </w:pPr>
    </w:p>
    <w:p w14:paraId="5EB82593" w14:textId="59866B31" w:rsidR="005E570A" w:rsidRDefault="005E570A" w:rsidP="00717298">
      <w:pPr>
        <w:pStyle w:val="Headinglevel1"/>
        <w:jc w:val="right"/>
      </w:pPr>
    </w:p>
    <w:p w14:paraId="14CB1B22" w14:textId="4EDCA325" w:rsidR="005E570A" w:rsidRDefault="005E570A" w:rsidP="00717298">
      <w:pPr>
        <w:pStyle w:val="Headinglevel1"/>
        <w:jc w:val="right"/>
      </w:pPr>
    </w:p>
    <w:p w14:paraId="016B9A56" w14:textId="180C8B31" w:rsidR="005E570A" w:rsidRDefault="005E570A" w:rsidP="00717298">
      <w:pPr>
        <w:pStyle w:val="Headinglevel1"/>
        <w:jc w:val="right"/>
      </w:pPr>
    </w:p>
    <w:p w14:paraId="3444A840" w14:textId="48F76F3C" w:rsidR="005E570A" w:rsidRDefault="005E570A" w:rsidP="00717298">
      <w:pPr>
        <w:pStyle w:val="Headinglevel1"/>
        <w:jc w:val="right"/>
      </w:pPr>
    </w:p>
    <w:p w14:paraId="57733A08" w14:textId="7A863658" w:rsidR="005E570A" w:rsidRDefault="005E570A" w:rsidP="00717298">
      <w:pPr>
        <w:pStyle w:val="Headinglevel1"/>
        <w:jc w:val="right"/>
      </w:pPr>
    </w:p>
    <w:p w14:paraId="09DFCE53" w14:textId="69FAFF78" w:rsidR="005E570A" w:rsidRDefault="005E570A" w:rsidP="00717298">
      <w:pPr>
        <w:pStyle w:val="Headinglevel1"/>
        <w:jc w:val="right"/>
      </w:pPr>
    </w:p>
    <w:p w14:paraId="5D279D12" w14:textId="53C1ACC1" w:rsidR="005E570A" w:rsidRDefault="005E570A" w:rsidP="00717298">
      <w:pPr>
        <w:pStyle w:val="Headinglevel1"/>
        <w:jc w:val="right"/>
      </w:pPr>
    </w:p>
    <w:p w14:paraId="480D538F" w14:textId="424B80EC" w:rsidR="005E570A" w:rsidRDefault="005E570A" w:rsidP="00717298">
      <w:pPr>
        <w:pStyle w:val="Headinglevel1"/>
        <w:jc w:val="right"/>
      </w:pPr>
    </w:p>
    <w:p w14:paraId="659DADC1" w14:textId="6D1FC503" w:rsidR="005E570A" w:rsidRDefault="005E570A" w:rsidP="00717298">
      <w:pPr>
        <w:pStyle w:val="Headinglevel1"/>
        <w:jc w:val="right"/>
      </w:pPr>
    </w:p>
    <w:p w14:paraId="76D6069D" w14:textId="0BC89F10" w:rsidR="005E570A" w:rsidRDefault="005E570A" w:rsidP="00717298">
      <w:pPr>
        <w:pStyle w:val="Headinglevel1"/>
        <w:jc w:val="right"/>
      </w:pPr>
    </w:p>
    <w:p w14:paraId="2A8ADD30" w14:textId="2C545301" w:rsidR="005E570A" w:rsidRDefault="005E570A" w:rsidP="00717298">
      <w:pPr>
        <w:pStyle w:val="Headinglevel1"/>
        <w:jc w:val="right"/>
      </w:pPr>
    </w:p>
    <w:p w14:paraId="3A011BAA" w14:textId="578F1B7A" w:rsidR="005E570A" w:rsidRDefault="005E570A" w:rsidP="00717298">
      <w:pPr>
        <w:pStyle w:val="Headinglevel1"/>
        <w:jc w:val="right"/>
      </w:pPr>
    </w:p>
    <w:p w14:paraId="281E058B" w14:textId="22C76064" w:rsidR="005E570A" w:rsidRDefault="005E570A" w:rsidP="00717298">
      <w:pPr>
        <w:pStyle w:val="Headinglevel1"/>
        <w:jc w:val="right"/>
      </w:pPr>
    </w:p>
    <w:p w14:paraId="55C9AD53" w14:textId="77777777" w:rsidR="005E570A" w:rsidRDefault="005E570A" w:rsidP="00717298">
      <w:pPr>
        <w:pStyle w:val="Headinglevel1"/>
        <w:jc w:val="right"/>
      </w:pPr>
    </w:p>
    <w:p w14:paraId="4F158551" w14:textId="77777777" w:rsidR="00FE5A47" w:rsidRDefault="00FE5A47" w:rsidP="00717298">
      <w:pPr>
        <w:pStyle w:val="Headinglevel1"/>
        <w:jc w:val="right"/>
      </w:pPr>
    </w:p>
    <w:p w14:paraId="35584FCA" w14:textId="39F5EBAE" w:rsidR="00C94C7B" w:rsidRDefault="00C94C7B" w:rsidP="00717298">
      <w:pPr>
        <w:pStyle w:val="Headinglevel1"/>
        <w:jc w:val="right"/>
      </w:pPr>
      <w:bookmarkStart w:id="66" w:name="_Toc133588195"/>
      <w:r>
        <w:lastRenderedPageBreak/>
        <w:t>A</w:t>
      </w:r>
      <w:r w:rsidR="002D6745">
        <w:t>PPENDIX</w:t>
      </w:r>
      <w:r>
        <w:t xml:space="preserve"> </w:t>
      </w:r>
      <w:bookmarkEnd w:id="65"/>
      <w:r w:rsidR="00AB38F7">
        <w:t>1</w:t>
      </w:r>
      <w:bookmarkEnd w:id="66"/>
    </w:p>
    <w:p w14:paraId="17F9B9DF" w14:textId="45A3577B" w:rsidR="00C94C7B" w:rsidRDefault="00C94C7B" w:rsidP="002D6745">
      <w:pPr>
        <w:pStyle w:val="Headinglevel2"/>
        <w:spacing w:before="240"/>
      </w:pPr>
      <w:bookmarkStart w:id="67" w:name="_Toc463797290"/>
      <w:bookmarkStart w:id="68" w:name="_Toc133588196"/>
      <w:r w:rsidRPr="007F4730">
        <w:t xml:space="preserve">JCQ </w:t>
      </w:r>
      <w:r w:rsidR="00ED7463" w:rsidRPr="007F4730">
        <w:rPr>
          <w:i/>
        </w:rPr>
        <w:t>Unauthorised items</w:t>
      </w:r>
      <w:r w:rsidRPr="007F4730">
        <w:t xml:space="preserve"> </w:t>
      </w:r>
      <w:r w:rsidR="004653EC" w:rsidRPr="007F4730">
        <w:t>p</w:t>
      </w:r>
      <w:r w:rsidRPr="007F4730">
        <w:t>oster</w:t>
      </w:r>
      <w:bookmarkEnd w:id="67"/>
      <w:bookmarkEnd w:id="68"/>
    </w:p>
    <w:p w14:paraId="625C7068" w14:textId="2F5E3249" w:rsidR="00C94C7B" w:rsidRPr="0060323E" w:rsidRDefault="00C94C7B" w:rsidP="0060323E">
      <w:pPr>
        <w:pStyle w:val="NormalWeb"/>
        <w:spacing w:before="0" w:beforeAutospacing="0" w:after="120" w:afterAutospacing="0"/>
        <w:rPr>
          <w:rFonts w:ascii="Tahoma" w:hAnsi="Tahoma" w:cs="Tahoma"/>
          <w:i/>
          <w:szCs w:val="22"/>
        </w:rPr>
      </w:pPr>
      <w:r w:rsidRPr="007F4730">
        <w:rPr>
          <w:szCs w:val="22"/>
        </w:rPr>
        <w:t xml:space="preserve">This poster will be displayed outside each exam room. You </w:t>
      </w:r>
      <w:r w:rsidRPr="007F4730">
        <w:rPr>
          <w:b/>
          <w:szCs w:val="22"/>
        </w:rPr>
        <w:t>mus</w:t>
      </w:r>
      <w:r w:rsidRPr="007F4730">
        <w:rPr>
          <w:szCs w:val="22"/>
        </w:rPr>
        <w:t xml:space="preserve">t note </w:t>
      </w:r>
      <w:r w:rsidRPr="00E0121A">
        <w:rPr>
          <w:szCs w:val="22"/>
        </w:rPr>
        <w:t xml:space="preserve">that </w:t>
      </w:r>
      <w:r w:rsidRPr="0060323E">
        <w:rPr>
          <w:rFonts w:ascii="Tahoma" w:hAnsi="Tahoma" w:cs="Tahoma"/>
          <w:i/>
          <w:szCs w:val="22"/>
        </w:rPr>
        <w:t>“</w:t>
      </w:r>
      <w:r w:rsidR="0060323E" w:rsidRPr="0060323E">
        <w:rPr>
          <w:rFonts w:ascii="Tahoma" w:hAnsi="Tahoma" w:cs="Tahoma"/>
          <w:i/>
          <w:szCs w:val="22"/>
        </w:rPr>
        <w:t>Possession of unauthorised items</w:t>
      </w:r>
      <w:r w:rsidR="0060323E" w:rsidRPr="00AB38F7">
        <w:rPr>
          <w:rFonts w:ascii="Tahoma" w:hAnsi="Tahoma" w:cs="Tahoma"/>
          <w:i/>
          <w:szCs w:val="22"/>
        </w:rPr>
        <w:t>, such as a mobile phone or any watch, is a serious offence and could result in</w:t>
      </w:r>
      <w:r w:rsidR="0060323E">
        <w:rPr>
          <w:rFonts w:ascii="Tahoma" w:hAnsi="Tahoma" w:cs="Tahoma"/>
          <w:i/>
          <w:szCs w:val="22"/>
        </w:rPr>
        <w:t xml:space="preserve"> </w:t>
      </w:r>
      <w:r w:rsidRPr="00E0121A">
        <w:rPr>
          <w:b/>
          <w:i/>
          <w:color w:val="FF0000"/>
          <w:szCs w:val="22"/>
        </w:rPr>
        <w:t>DISQUALIFICATION</w:t>
      </w:r>
      <w:r w:rsidRPr="00E0121A">
        <w:rPr>
          <w:i/>
          <w:szCs w:val="22"/>
        </w:rPr>
        <w:t xml:space="preserve"> from your examination and your overall qualification.”</w:t>
      </w:r>
    </w:p>
    <w:p w14:paraId="3B640CD1" w14:textId="77777777" w:rsidR="00C94C7B" w:rsidRPr="007F4730" w:rsidRDefault="00C94C7B" w:rsidP="00545050">
      <w:pPr>
        <w:jc w:val="both"/>
        <w:rPr>
          <w:rFonts w:eastAsia="Times New Roman" w:cs="Tahoma"/>
          <w:i/>
          <w:color w:val="FF3300"/>
        </w:rPr>
      </w:pPr>
    </w:p>
    <w:p w14:paraId="084C7350" w14:textId="36FEAA17" w:rsidR="00C94C7B" w:rsidRDefault="00AB38F7" w:rsidP="00545050">
      <w:pPr>
        <w:spacing w:after="200" w:line="276" w:lineRule="auto"/>
        <w:jc w:val="both"/>
        <w:rPr>
          <w:rFonts w:cs="Arial"/>
        </w:rPr>
      </w:pPr>
      <w:r>
        <w:rPr>
          <w:noProof/>
        </w:rPr>
        <w:drawing>
          <wp:inline distT="0" distB="0" distL="0" distR="0" wp14:anchorId="62CFF684" wp14:editId="7EFECB42">
            <wp:extent cx="6162675" cy="80765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67660" cy="8083098"/>
                    </a:xfrm>
                    <a:prstGeom prst="rect">
                      <a:avLst/>
                    </a:prstGeom>
                  </pic:spPr>
                </pic:pic>
              </a:graphicData>
            </a:graphic>
          </wp:inline>
        </w:drawing>
      </w:r>
      <w:r w:rsidR="00C94C7B">
        <w:rPr>
          <w:rFonts w:cs="Arial"/>
        </w:rPr>
        <w:br w:type="page"/>
      </w:r>
    </w:p>
    <w:p w14:paraId="77F07F2E" w14:textId="22F1794C" w:rsidR="00C94C7B" w:rsidRDefault="00C94C7B" w:rsidP="00465F97">
      <w:pPr>
        <w:pStyle w:val="Headinglevel1"/>
        <w:jc w:val="right"/>
      </w:pPr>
      <w:bookmarkStart w:id="69" w:name="_Toc463797291"/>
      <w:bookmarkStart w:id="70" w:name="_Toc133588197"/>
      <w:r>
        <w:lastRenderedPageBreak/>
        <w:t>A</w:t>
      </w:r>
      <w:r w:rsidR="0060323E">
        <w:t>PPENDIX</w:t>
      </w:r>
      <w:r>
        <w:t xml:space="preserve"> </w:t>
      </w:r>
      <w:bookmarkEnd w:id="69"/>
      <w:r w:rsidR="00AB38F7">
        <w:t>2</w:t>
      </w:r>
      <w:bookmarkEnd w:id="70"/>
    </w:p>
    <w:p w14:paraId="604BED9D" w14:textId="43C50E7C" w:rsidR="00C94C7B" w:rsidRPr="0082111D" w:rsidRDefault="00C94C7B" w:rsidP="0060323E">
      <w:pPr>
        <w:pStyle w:val="Headinglevel2"/>
        <w:spacing w:before="240"/>
        <w:rPr>
          <w:rFonts w:cs="Tahoma"/>
          <w:szCs w:val="22"/>
        </w:rPr>
      </w:pPr>
      <w:bookmarkStart w:id="71" w:name="_Toc463797292"/>
      <w:bookmarkStart w:id="72" w:name="_Toc133588198"/>
      <w:r w:rsidRPr="0082111D">
        <w:rPr>
          <w:rFonts w:cs="Tahoma"/>
          <w:szCs w:val="22"/>
        </w:rPr>
        <w:t xml:space="preserve">JCQ </w:t>
      </w:r>
      <w:r w:rsidRPr="0082111D">
        <w:rPr>
          <w:rFonts w:cs="Tahoma"/>
          <w:i/>
          <w:szCs w:val="22"/>
        </w:rPr>
        <w:t xml:space="preserve">Warning to </w:t>
      </w:r>
      <w:proofErr w:type="gramStart"/>
      <w:r w:rsidR="0082111D">
        <w:rPr>
          <w:rFonts w:cs="Tahoma"/>
          <w:i/>
          <w:szCs w:val="22"/>
        </w:rPr>
        <w:t>c</w:t>
      </w:r>
      <w:r w:rsidRPr="0082111D">
        <w:rPr>
          <w:rFonts w:cs="Tahoma"/>
          <w:i/>
          <w:szCs w:val="22"/>
        </w:rPr>
        <w:t>andidates</w:t>
      </w:r>
      <w:bookmarkEnd w:id="71"/>
      <w:proofErr w:type="gramEnd"/>
      <w:r w:rsidR="004653EC" w:rsidRPr="0082111D">
        <w:rPr>
          <w:rFonts w:cs="Tahoma"/>
          <w:szCs w:val="22"/>
        </w:rPr>
        <w:t xml:space="preserve"> poster</w:t>
      </w:r>
      <w:bookmarkEnd w:id="72"/>
    </w:p>
    <w:p w14:paraId="5BE77B12" w14:textId="77777777" w:rsidR="00C94C7B" w:rsidRPr="0082111D" w:rsidRDefault="00C94C7B" w:rsidP="0060323E">
      <w:pPr>
        <w:pStyle w:val="Default"/>
        <w:spacing w:after="120" w:line="276" w:lineRule="auto"/>
        <w:rPr>
          <w:rFonts w:eastAsiaTheme="minorEastAsia"/>
          <w:i/>
          <w:sz w:val="22"/>
          <w:szCs w:val="22"/>
          <w:lang w:eastAsia="en-GB"/>
        </w:rPr>
      </w:pPr>
      <w:r w:rsidRPr="0082111D">
        <w:rPr>
          <w:sz w:val="22"/>
          <w:szCs w:val="22"/>
        </w:rPr>
        <w:t xml:space="preserve">This poster will be displayed outside each exam room. You </w:t>
      </w:r>
      <w:r w:rsidRPr="0082111D">
        <w:rPr>
          <w:b/>
          <w:sz w:val="22"/>
          <w:szCs w:val="22"/>
        </w:rPr>
        <w:t>must</w:t>
      </w:r>
      <w:r w:rsidRPr="0082111D">
        <w:rPr>
          <w:sz w:val="22"/>
          <w:szCs w:val="22"/>
        </w:rPr>
        <w:t xml:space="preserve"> note all the warnings.</w:t>
      </w:r>
    </w:p>
    <w:p w14:paraId="131634BD" w14:textId="11BEB4F5" w:rsidR="005A1AC4" w:rsidRPr="002A6531" w:rsidRDefault="00AB38F7" w:rsidP="002A6531">
      <w:pPr>
        <w:spacing w:after="200" w:line="276" w:lineRule="auto"/>
        <w:rPr>
          <w:rFonts w:cs="Arial"/>
          <w:sz w:val="20"/>
          <w:szCs w:val="20"/>
        </w:rPr>
      </w:pPr>
      <w:r>
        <w:rPr>
          <w:noProof/>
        </w:rPr>
        <w:drawing>
          <wp:inline distT="0" distB="0" distL="0" distR="0" wp14:anchorId="07F251E7" wp14:editId="0B372D06">
            <wp:extent cx="6315075" cy="84743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5489" cy="8488303"/>
                    </a:xfrm>
                    <a:prstGeom prst="rect">
                      <a:avLst/>
                    </a:prstGeom>
                  </pic:spPr>
                </pic:pic>
              </a:graphicData>
            </a:graphic>
          </wp:inline>
        </w:drawing>
      </w:r>
      <w:bookmarkEnd w:id="5"/>
      <w:bookmarkEnd w:id="6"/>
      <w:bookmarkEnd w:id="7"/>
    </w:p>
    <w:sectPr w:rsidR="005A1AC4" w:rsidRPr="002A6531" w:rsidSect="009A1936">
      <w:footerReference w:type="default" r:id="rId14"/>
      <w:footerReference w:type="first" r:id="rId15"/>
      <w:pgSz w:w="11906" w:h="16838" w:code="9"/>
      <w:pgMar w:top="720" w:right="709" w:bottom="816"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9BBD" w14:textId="77777777" w:rsidR="008D1B19" w:rsidRDefault="008D1B19" w:rsidP="00572EAE">
      <w:pPr>
        <w:spacing w:after="0"/>
      </w:pPr>
      <w:r>
        <w:separator/>
      </w:r>
    </w:p>
  </w:endnote>
  <w:endnote w:type="continuationSeparator" w:id="0">
    <w:p w14:paraId="65D8931F" w14:textId="77777777" w:rsidR="008D1B19" w:rsidRDefault="008D1B19"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3216" w14:textId="77777777" w:rsidR="008E40A6" w:rsidRPr="00BE1447" w:rsidRDefault="008E40A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57F5" w14:textId="12DF4D4F" w:rsidR="008E40A6" w:rsidRPr="00A04392" w:rsidRDefault="00A04392" w:rsidP="00A04392">
    <w:pPr>
      <w:jc w:val="right"/>
      <w:rPr>
        <w:rFonts w:ascii="Avenir Book" w:hAnsi="Avenir Book"/>
        <w:sz w:val="16"/>
        <w:szCs w:val="16"/>
      </w:rPr>
    </w:pPr>
    <w:bookmarkStart w:id="73" w:name="_Hlk9276988"/>
    <w:bookmarkStart w:id="74" w:name="_Hlk14270877"/>
    <w:r>
      <w:rPr>
        <w:rFonts w:ascii="Avenir Book" w:hAnsi="Avenir Book"/>
        <w:b/>
        <w:noProof/>
        <w:color w:val="262626" w:themeColor="text1" w:themeTint="D9"/>
        <w:sz w:val="16"/>
        <w:szCs w:val="16"/>
      </w:rPr>
      <w:t>CANDIDATE EXAM HANDBOOK</w:t>
    </w:r>
    <w:r w:rsidRPr="009600B5">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(2022/23)</w:t>
    </w:r>
    <w:bookmarkEnd w:id="73"/>
    <w:r>
      <w:rPr>
        <w:rFonts w:ascii="Avenir Book" w:hAnsi="Avenir Book"/>
        <w:noProof/>
        <w:color w:val="262626" w:themeColor="text1" w:themeTint="D9"/>
        <w:sz w:val="16"/>
        <w:szCs w:val="16"/>
      </w:rPr>
      <w:t xml:space="preserve"> </w:t>
    </w:r>
    <w:r w:rsidR="00E31F60" w:rsidRPr="00A04392">
      <w:rPr>
        <w:rFonts w:ascii="Avenir Book" w:hAnsi="Avenir Book" w:cs="Arial"/>
        <w:sz w:val="16"/>
        <w:szCs w:val="16"/>
        <w:vertAlign w:val="subscript"/>
      </w:rPr>
      <w:t>Hyperlinks provided in this document were correct as at September 202</w:t>
    </w:r>
    <w:bookmarkEnd w:id="74"/>
    <w:r>
      <w:rPr>
        <w:rFonts w:ascii="Avenir Book" w:hAnsi="Avenir Book" w:cs="Arial"/>
        <w:sz w:val="16"/>
        <w:szCs w:val="16"/>
        <w:vertAlign w:val="subscript"/>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CEAB" w14:textId="77777777" w:rsidR="008D1B19" w:rsidRDefault="008D1B19" w:rsidP="00572EAE">
      <w:pPr>
        <w:spacing w:after="0"/>
      </w:pPr>
      <w:r>
        <w:separator/>
      </w:r>
    </w:p>
  </w:footnote>
  <w:footnote w:type="continuationSeparator" w:id="0">
    <w:p w14:paraId="14F5CAA6" w14:textId="77777777" w:rsidR="008D1B19" w:rsidRDefault="008D1B19"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45D"/>
    <w:multiLevelType w:val="hybridMultilevel"/>
    <w:tmpl w:val="4C281534"/>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31A0"/>
    <w:multiLevelType w:val="hybridMultilevel"/>
    <w:tmpl w:val="215880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11D2"/>
    <w:multiLevelType w:val="hybridMultilevel"/>
    <w:tmpl w:val="CCB4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53872"/>
    <w:multiLevelType w:val="hybridMultilevel"/>
    <w:tmpl w:val="614AF3C2"/>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15760E0B"/>
    <w:multiLevelType w:val="hybridMultilevel"/>
    <w:tmpl w:val="CDC8EA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17C29"/>
    <w:multiLevelType w:val="singleLevel"/>
    <w:tmpl w:val="74F8AA70"/>
    <w:lvl w:ilvl="0">
      <w:start w:val="1"/>
      <w:numFmt w:val="bullet"/>
      <w:lvlText w:val=""/>
      <w:lvlJc w:val="left"/>
      <w:pPr>
        <w:tabs>
          <w:tab w:val="num" w:pos="927"/>
        </w:tabs>
        <w:ind w:left="907" w:hanging="340"/>
      </w:pPr>
      <w:rPr>
        <w:rFonts w:ascii="Wingdings" w:hAnsi="Wingdings" w:hint="default"/>
        <w:sz w:val="28"/>
      </w:rPr>
    </w:lvl>
  </w:abstractNum>
  <w:abstractNum w:abstractNumId="6" w15:restartNumberingAfterBreak="0">
    <w:nsid w:val="1D1732E9"/>
    <w:multiLevelType w:val="hybridMultilevel"/>
    <w:tmpl w:val="9182900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7E92"/>
    <w:multiLevelType w:val="hybridMultilevel"/>
    <w:tmpl w:val="D1982D0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46521"/>
    <w:multiLevelType w:val="hybridMultilevel"/>
    <w:tmpl w:val="0248CB0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91ECF"/>
    <w:multiLevelType w:val="hybridMultilevel"/>
    <w:tmpl w:val="68F040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53ADE"/>
    <w:multiLevelType w:val="hybridMultilevel"/>
    <w:tmpl w:val="DC1E138E"/>
    <w:lvl w:ilvl="0" w:tplc="0F98B2FE">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D1A3E"/>
    <w:multiLevelType w:val="hybridMultilevel"/>
    <w:tmpl w:val="087015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8608A"/>
    <w:multiLevelType w:val="hybridMultilevel"/>
    <w:tmpl w:val="A30EF3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B4B36"/>
    <w:multiLevelType w:val="hybridMultilevel"/>
    <w:tmpl w:val="1E9E04DA"/>
    <w:lvl w:ilvl="0" w:tplc="23548FF6">
      <w:start w:val="1"/>
      <w:numFmt w:val="bullet"/>
      <w:lvlText w:val=""/>
      <w:lvlJc w:val="left"/>
      <w:pPr>
        <w:ind w:left="720" w:hanging="360"/>
      </w:pPr>
      <w:rPr>
        <w:rFonts w:ascii="Symbol" w:hAnsi="Symbol" w:hint="default"/>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12D72"/>
    <w:multiLevelType w:val="hybridMultilevel"/>
    <w:tmpl w:val="760ADC0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86CE2"/>
    <w:multiLevelType w:val="hybridMultilevel"/>
    <w:tmpl w:val="D4348EAA"/>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44A77D2A"/>
    <w:multiLevelType w:val="hybridMultilevel"/>
    <w:tmpl w:val="21C007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E06E0"/>
    <w:multiLevelType w:val="hybridMultilevel"/>
    <w:tmpl w:val="D1FE9B56"/>
    <w:lvl w:ilvl="0" w:tplc="0EE0F7B8">
      <w:start w:val="1"/>
      <w:numFmt w:val="bullet"/>
      <w:lvlText w:val=""/>
      <w:lvlJc w:val="left"/>
      <w:pPr>
        <w:ind w:left="862" w:hanging="360"/>
      </w:pPr>
      <w:rPr>
        <w:rFonts w:ascii="Symbol" w:hAnsi="Symbol" w:hint="default"/>
        <w:color w:val="003399"/>
        <w:sz w:val="22"/>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69A3E17"/>
    <w:multiLevelType w:val="hybridMultilevel"/>
    <w:tmpl w:val="219838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62FAE"/>
    <w:multiLevelType w:val="hybridMultilevel"/>
    <w:tmpl w:val="A26A4D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0" w15:restartNumberingAfterBreak="0">
    <w:nsid w:val="525307C3"/>
    <w:multiLevelType w:val="hybridMultilevel"/>
    <w:tmpl w:val="C5C6DC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A20C9"/>
    <w:multiLevelType w:val="hybridMultilevel"/>
    <w:tmpl w:val="F99ED7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A4922"/>
    <w:multiLevelType w:val="hybridMultilevel"/>
    <w:tmpl w:val="A7E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367AF"/>
    <w:multiLevelType w:val="hybridMultilevel"/>
    <w:tmpl w:val="09DCBA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C2029"/>
    <w:multiLevelType w:val="hybridMultilevel"/>
    <w:tmpl w:val="1924D2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06EB4"/>
    <w:multiLevelType w:val="hybridMultilevel"/>
    <w:tmpl w:val="8EF0FA3E"/>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F296D"/>
    <w:multiLevelType w:val="hybridMultilevel"/>
    <w:tmpl w:val="C9EA9A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34E70"/>
    <w:multiLevelType w:val="multilevel"/>
    <w:tmpl w:val="A82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336067"/>
    <w:multiLevelType w:val="hybridMultilevel"/>
    <w:tmpl w:val="1E9809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4120F0"/>
    <w:multiLevelType w:val="hybridMultilevel"/>
    <w:tmpl w:val="83B4F8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71396"/>
    <w:multiLevelType w:val="multilevel"/>
    <w:tmpl w:val="2C40D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A4199A"/>
    <w:multiLevelType w:val="hybridMultilevel"/>
    <w:tmpl w:val="D01EC3B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23"/>
  </w:num>
  <w:num w:numId="5">
    <w:abstractNumId w:val="11"/>
  </w:num>
  <w:num w:numId="6">
    <w:abstractNumId w:val="31"/>
  </w:num>
  <w:num w:numId="7">
    <w:abstractNumId w:val="15"/>
  </w:num>
  <w:num w:numId="8">
    <w:abstractNumId w:val="20"/>
  </w:num>
  <w:num w:numId="9">
    <w:abstractNumId w:val="26"/>
  </w:num>
  <w:num w:numId="10">
    <w:abstractNumId w:val="6"/>
  </w:num>
  <w:num w:numId="11">
    <w:abstractNumId w:val="3"/>
  </w:num>
  <w:num w:numId="12">
    <w:abstractNumId w:val="9"/>
  </w:num>
  <w:num w:numId="13">
    <w:abstractNumId w:val="29"/>
  </w:num>
  <w:num w:numId="14">
    <w:abstractNumId w:val="7"/>
  </w:num>
  <w:num w:numId="15">
    <w:abstractNumId w:val="1"/>
  </w:num>
  <w:num w:numId="16">
    <w:abstractNumId w:val="8"/>
  </w:num>
  <w:num w:numId="17">
    <w:abstractNumId w:val="4"/>
  </w:num>
  <w:num w:numId="18">
    <w:abstractNumId w:val="28"/>
  </w:num>
  <w:num w:numId="19">
    <w:abstractNumId w:val="24"/>
  </w:num>
  <w:num w:numId="20">
    <w:abstractNumId w:val="14"/>
  </w:num>
  <w:num w:numId="21">
    <w:abstractNumId w:val="21"/>
  </w:num>
  <w:num w:numId="22">
    <w:abstractNumId w:val="25"/>
  </w:num>
  <w:num w:numId="23">
    <w:abstractNumId w:val="0"/>
  </w:num>
  <w:num w:numId="24">
    <w:abstractNumId w:val="16"/>
  </w:num>
  <w:num w:numId="25">
    <w:abstractNumId w:val="19"/>
  </w:num>
  <w:num w:numId="26">
    <w:abstractNumId w:val="30"/>
  </w:num>
  <w:num w:numId="27">
    <w:abstractNumId w:val="27"/>
  </w:num>
  <w:num w:numId="28">
    <w:abstractNumId w:val="13"/>
  </w:num>
  <w:num w:numId="29">
    <w:abstractNumId w:val="22"/>
  </w:num>
  <w:num w:numId="30">
    <w:abstractNumId w:val="10"/>
  </w:num>
  <w:num w:numId="31">
    <w:abstractNumId w:val="5"/>
  </w:num>
  <w:num w:numId="3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0B3B"/>
    <w:rsid w:val="00011717"/>
    <w:rsid w:val="00011C3A"/>
    <w:rsid w:val="00012A1D"/>
    <w:rsid w:val="000134FC"/>
    <w:rsid w:val="00013BB0"/>
    <w:rsid w:val="00014CAC"/>
    <w:rsid w:val="00016544"/>
    <w:rsid w:val="00017704"/>
    <w:rsid w:val="0001770D"/>
    <w:rsid w:val="000201A0"/>
    <w:rsid w:val="0002039F"/>
    <w:rsid w:val="00021ACB"/>
    <w:rsid w:val="000265A8"/>
    <w:rsid w:val="0003095E"/>
    <w:rsid w:val="000409C9"/>
    <w:rsid w:val="0004103B"/>
    <w:rsid w:val="000412D6"/>
    <w:rsid w:val="000419D1"/>
    <w:rsid w:val="000441B5"/>
    <w:rsid w:val="000445FF"/>
    <w:rsid w:val="00044888"/>
    <w:rsid w:val="00045172"/>
    <w:rsid w:val="0004576F"/>
    <w:rsid w:val="000459D4"/>
    <w:rsid w:val="00047D77"/>
    <w:rsid w:val="000509F3"/>
    <w:rsid w:val="00051F51"/>
    <w:rsid w:val="00054940"/>
    <w:rsid w:val="0005591C"/>
    <w:rsid w:val="0005650A"/>
    <w:rsid w:val="00056ECD"/>
    <w:rsid w:val="00057E57"/>
    <w:rsid w:val="000609D4"/>
    <w:rsid w:val="00062832"/>
    <w:rsid w:val="00062988"/>
    <w:rsid w:val="00064F02"/>
    <w:rsid w:val="00065701"/>
    <w:rsid w:val="00066955"/>
    <w:rsid w:val="00066D53"/>
    <w:rsid w:val="000709D9"/>
    <w:rsid w:val="00074A36"/>
    <w:rsid w:val="000750AD"/>
    <w:rsid w:val="000765AF"/>
    <w:rsid w:val="000800DE"/>
    <w:rsid w:val="00080423"/>
    <w:rsid w:val="00083F89"/>
    <w:rsid w:val="000875A7"/>
    <w:rsid w:val="0009252E"/>
    <w:rsid w:val="00097CF9"/>
    <w:rsid w:val="000A00C0"/>
    <w:rsid w:val="000A1629"/>
    <w:rsid w:val="000A6652"/>
    <w:rsid w:val="000B0453"/>
    <w:rsid w:val="000B29C9"/>
    <w:rsid w:val="000C118C"/>
    <w:rsid w:val="000D12FC"/>
    <w:rsid w:val="000D1C29"/>
    <w:rsid w:val="000D708E"/>
    <w:rsid w:val="000E1508"/>
    <w:rsid w:val="000E27A5"/>
    <w:rsid w:val="000E2B45"/>
    <w:rsid w:val="000E2D74"/>
    <w:rsid w:val="000E634B"/>
    <w:rsid w:val="00100BEF"/>
    <w:rsid w:val="00105BF2"/>
    <w:rsid w:val="00107872"/>
    <w:rsid w:val="00111617"/>
    <w:rsid w:val="00111BBB"/>
    <w:rsid w:val="00115458"/>
    <w:rsid w:val="00121D52"/>
    <w:rsid w:val="00121EF4"/>
    <w:rsid w:val="001308B6"/>
    <w:rsid w:val="00131224"/>
    <w:rsid w:val="00133C23"/>
    <w:rsid w:val="001345C8"/>
    <w:rsid w:val="00135445"/>
    <w:rsid w:val="001365E0"/>
    <w:rsid w:val="00142BCC"/>
    <w:rsid w:val="00143D8E"/>
    <w:rsid w:val="00145CB7"/>
    <w:rsid w:val="001468D2"/>
    <w:rsid w:val="0014735C"/>
    <w:rsid w:val="001539A1"/>
    <w:rsid w:val="001551B3"/>
    <w:rsid w:val="00161BEB"/>
    <w:rsid w:val="001673CF"/>
    <w:rsid w:val="00171CCE"/>
    <w:rsid w:val="0017460C"/>
    <w:rsid w:val="0017477E"/>
    <w:rsid w:val="0017585B"/>
    <w:rsid w:val="001767B5"/>
    <w:rsid w:val="00177D3E"/>
    <w:rsid w:val="00182552"/>
    <w:rsid w:val="00183428"/>
    <w:rsid w:val="0018449D"/>
    <w:rsid w:val="001844B9"/>
    <w:rsid w:val="00185617"/>
    <w:rsid w:val="00192C81"/>
    <w:rsid w:val="00192E8A"/>
    <w:rsid w:val="00196924"/>
    <w:rsid w:val="00196B3E"/>
    <w:rsid w:val="00196C60"/>
    <w:rsid w:val="001973EE"/>
    <w:rsid w:val="001A0CA6"/>
    <w:rsid w:val="001A24D6"/>
    <w:rsid w:val="001A3CF8"/>
    <w:rsid w:val="001A4725"/>
    <w:rsid w:val="001A57D2"/>
    <w:rsid w:val="001B0600"/>
    <w:rsid w:val="001B155F"/>
    <w:rsid w:val="001B3A2D"/>
    <w:rsid w:val="001B3F57"/>
    <w:rsid w:val="001B51BC"/>
    <w:rsid w:val="001B635E"/>
    <w:rsid w:val="001C12A2"/>
    <w:rsid w:val="001C1B29"/>
    <w:rsid w:val="001C3A43"/>
    <w:rsid w:val="001C7CD2"/>
    <w:rsid w:val="001D189E"/>
    <w:rsid w:val="001D4629"/>
    <w:rsid w:val="001F0350"/>
    <w:rsid w:val="001F0C28"/>
    <w:rsid w:val="001F1B14"/>
    <w:rsid w:val="001F1DA7"/>
    <w:rsid w:val="001F59AD"/>
    <w:rsid w:val="00200ABE"/>
    <w:rsid w:val="0020477E"/>
    <w:rsid w:val="00213129"/>
    <w:rsid w:val="0021365B"/>
    <w:rsid w:val="00214318"/>
    <w:rsid w:val="00214342"/>
    <w:rsid w:val="00214CB1"/>
    <w:rsid w:val="002161E9"/>
    <w:rsid w:val="00220951"/>
    <w:rsid w:val="002275D6"/>
    <w:rsid w:val="002301A0"/>
    <w:rsid w:val="002322D1"/>
    <w:rsid w:val="0023628E"/>
    <w:rsid w:val="00237F9A"/>
    <w:rsid w:val="0024032D"/>
    <w:rsid w:val="002416DB"/>
    <w:rsid w:val="002417F2"/>
    <w:rsid w:val="002424C0"/>
    <w:rsid w:val="00244FC1"/>
    <w:rsid w:val="002471AB"/>
    <w:rsid w:val="00247D1F"/>
    <w:rsid w:val="00250816"/>
    <w:rsid w:val="002522E9"/>
    <w:rsid w:val="0025243A"/>
    <w:rsid w:val="00254037"/>
    <w:rsid w:val="00254B9A"/>
    <w:rsid w:val="0025563D"/>
    <w:rsid w:val="00257FFA"/>
    <w:rsid w:val="0026067D"/>
    <w:rsid w:val="00264F5E"/>
    <w:rsid w:val="0026639D"/>
    <w:rsid w:val="00267849"/>
    <w:rsid w:val="0028208E"/>
    <w:rsid w:val="002830C0"/>
    <w:rsid w:val="00283160"/>
    <w:rsid w:val="00283445"/>
    <w:rsid w:val="002837F1"/>
    <w:rsid w:val="00286740"/>
    <w:rsid w:val="002873E2"/>
    <w:rsid w:val="002923DF"/>
    <w:rsid w:val="00294309"/>
    <w:rsid w:val="002978B9"/>
    <w:rsid w:val="00297C0F"/>
    <w:rsid w:val="002A1C13"/>
    <w:rsid w:val="002A431C"/>
    <w:rsid w:val="002A6531"/>
    <w:rsid w:val="002A6DDA"/>
    <w:rsid w:val="002A785C"/>
    <w:rsid w:val="002B169B"/>
    <w:rsid w:val="002B2195"/>
    <w:rsid w:val="002B5BE7"/>
    <w:rsid w:val="002B5C08"/>
    <w:rsid w:val="002B6E69"/>
    <w:rsid w:val="002C0B6C"/>
    <w:rsid w:val="002C1411"/>
    <w:rsid w:val="002C2931"/>
    <w:rsid w:val="002C508A"/>
    <w:rsid w:val="002C5397"/>
    <w:rsid w:val="002C7334"/>
    <w:rsid w:val="002D6745"/>
    <w:rsid w:val="002E0A22"/>
    <w:rsid w:val="002E17BE"/>
    <w:rsid w:val="002E233C"/>
    <w:rsid w:val="002E4F0B"/>
    <w:rsid w:val="002E4FC6"/>
    <w:rsid w:val="002E53FB"/>
    <w:rsid w:val="002E61A2"/>
    <w:rsid w:val="002F16B9"/>
    <w:rsid w:val="002F1E6E"/>
    <w:rsid w:val="002F26D1"/>
    <w:rsid w:val="002F435B"/>
    <w:rsid w:val="0031083C"/>
    <w:rsid w:val="00312CBF"/>
    <w:rsid w:val="00315991"/>
    <w:rsid w:val="003229A8"/>
    <w:rsid w:val="0032363C"/>
    <w:rsid w:val="003243FE"/>
    <w:rsid w:val="00326B9C"/>
    <w:rsid w:val="0033123E"/>
    <w:rsid w:val="00331254"/>
    <w:rsid w:val="00331564"/>
    <w:rsid w:val="003323B7"/>
    <w:rsid w:val="003365DA"/>
    <w:rsid w:val="00337BC6"/>
    <w:rsid w:val="003433A9"/>
    <w:rsid w:val="00343A24"/>
    <w:rsid w:val="00344A88"/>
    <w:rsid w:val="00345C58"/>
    <w:rsid w:val="003471BA"/>
    <w:rsid w:val="00354F5C"/>
    <w:rsid w:val="00355B6B"/>
    <w:rsid w:val="00356A3E"/>
    <w:rsid w:val="00361088"/>
    <w:rsid w:val="0036627B"/>
    <w:rsid w:val="003667B9"/>
    <w:rsid w:val="003723EB"/>
    <w:rsid w:val="00375CE7"/>
    <w:rsid w:val="00375F02"/>
    <w:rsid w:val="00381559"/>
    <w:rsid w:val="00392945"/>
    <w:rsid w:val="00393116"/>
    <w:rsid w:val="00394F3F"/>
    <w:rsid w:val="0039606C"/>
    <w:rsid w:val="003A0B7D"/>
    <w:rsid w:val="003A183A"/>
    <w:rsid w:val="003A413B"/>
    <w:rsid w:val="003A55AC"/>
    <w:rsid w:val="003B131A"/>
    <w:rsid w:val="003B14C5"/>
    <w:rsid w:val="003B4F45"/>
    <w:rsid w:val="003B6494"/>
    <w:rsid w:val="003B7F50"/>
    <w:rsid w:val="003C1B1D"/>
    <w:rsid w:val="003C1E94"/>
    <w:rsid w:val="003D4CFA"/>
    <w:rsid w:val="003D54A4"/>
    <w:rsid w:val="003D78DD"/>
    <w:rsid w:val="003E127B"/>
    <w:rsid w:val="003E1B12"/>
    <w:rsid w:val="003E5BF3"/>
    <w:rsid w:val="003F0287"/>
    <w:rsid w:val="003F08A6"/>
    <w:rsid w:val="003F27A7"/>
    <w:rsid w:val="003F66FE"/>
    <w:rsid w:val="004043A3"/>
    <w:rsid w:val="00411410"/>
    <w:rsid w:val="004172F8"/>
    <w:rsid w:val="00420DEB"/>
    <w:rsid w:val="0042211B"/>
    <w:rsid w:val="004250C5"/>
    <w:rsid w:val="004253DB"/>
    <w:rsid w:val="00425739"/>
    <w:rsid w:val="004314F6"/>
    <w:rsid w:val="00432C92"/>
    <w:rsid w:val="00435CB2"/>
    <w:rsid w:val="004374FD"/>
    <w:rsid w:val="00437F62"/>
    <w:rsid w:val="004403D4"/>
    <w:rsid w:val="00443D4F"/>
    <w:rsid w:val="0045394B"/>
    <w:rsid w:val="00453A8A"/>
    <w:rsid w:val="00454711"/>
    <w:rsid w:val="00456C91"/>
    <w:rsid w:val="00460978"/>
    <w:rsid w:val="00462EFB"/>
    <w:rsid w:val="004653EC"/>
    <w:rsid w:val="00465F97"/>
    <w:rsid w:val="004674F7"/>
    <w:rsid w:val="004736EC"/>
    <w:rsid w:val="004738FF"/>
    <w:rsid w:val="00473D52"/>
    <w:rsid w:val="004759CF"/>
    <w:rsid w:val="00484DD9"/>
    <w:rsid w:val="00487E9A"/>
    <w:rsid w:val="004946A0"/>
    <w:rsid w:val="00494A0C"/>
    <w:rsid w:val="00495501"/>
    <w:rsid w:val="004A2E20"/>
    <w:rsid w:val="004A4C84"/>
    <w:rsid w:val="004A5171"/>
    <w:rsid w:val="004A6AFB"/>
    <w:rsid w:val="004B071A"/>
    <w:rsid w:val="004B1115"/>
    <w:rsid w:val="004B19BC"/>
    <w:rsid w:val="004B35E1"/>
    <w:rsid w:val="004B4DA2"/>
    <w:rsid w:val="004B5B29"/>
    <w:rsid w:val="004B6536"/>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76CF"/>
    <w:rsid w:val="0051144C"/>
    <w:rsid w:val="0051267C"/>
    <w:rsid w:val="005130B2"/>
    <w:rsid w:val="005139CA"/>
    <w:rsid w:val="005154E3"/>
    <w:rsid w:val="00515A67"/>
    <w:rsid w:val="005225B9"/>
    <w:rsid w:val="005243D1"/>
    <w:rsid w:val="00524A31"/>
    <w:rsid w:val="00526E54"/>
    <w:rsid w:val="0053129F"/>
    <w:rsid w:val="00534606"/>
    <w:rsid w:val="0053585E"/>
    <w:rsid w:val="00545050"/>
    <w:rsid w:val="00546F61"/>
    <w:rsid w:val="00546F70"/>
    <w:rsid w:val="00550A49"/>
    <w:rsid w:val="00550E1E"/>
    <w:rsid w:val="0055163A"/>
    <w:rsid w:val="0055531D"/>
    <w:rsid w:val="005554CB"/>
    <w:rsid w:val="005564AE"/>
    <w:rsid w:val="00556982"/>
    <w:rsid w:val="00560310"/>
    <w:rsid w:val="00563708"/>
    <w:rsid w:val="00572EAE"/>
    <w:rsid w:val="00575989"/>
    <w:rsid w:val="00575B68"/>
    <w:rsid w:val="00576B69"/>
    <w:rsid w:val="00577DE7"/>
    <w:rsid w:val="00582D3B"/>
    <w:rsid w:val="00584370"/>
    <w:rsid w:val="00586DAA"/>
    <w:rsid w:val="00587DFA"/>
    <w:rsid w:val="0059053A"/>
    <w:rsid w:val="00593102"/>
    <w:rsid w:val="00593745"/>
    <w:rsid w:val="00595C4E"/>
    <w:rsid w:val="005A05DA"/>
    <w:rsid w:val="005A1AC4"/>
    <w:rsid w:val="005A1F33"/>
    <w:rsid w:val="005A549A"/>
    <w:rsid w:val="005B411E"/>
    <w:rsid w:val="005C2C9F"/>
    <w:rsid w:val="005C50FE"/>
    <w:rsid w:val="005D0DCE"/>
    <w:rsid w:val="005D100D"/>
    <w:rsid w:val="005D59B7"/>
    <w:rsid w:val="005D78D9"/>
    <w:rsid w:val="005E2B3B"/>
    <w:rsid w:val="005E45DB"/>
    <w:rsid w:val="005E533D"/>
    <w:rsid w:val="005E570A"/>
    <w:rsid w:val="005E5BA7"/>
    <w:rsid w:val="005F053F"/>
    <w:rsid w:val="005F25A1"/>
    <w:rsid w:val="005F5141"/>
    <w:rsid w:val="0060002A"/>
    <w:rsid w:val="0060259F"/>
    <w:rsid w:val="0060323E"/>
    <w:rsid w:val="0060571B"/>
    <w:rsid w:val="00606D11"/>
    <w:rsid w:val="00607DB3"/>
    <w:rsid w:val="006102D5"/>
    <w:rsid w:val="00610C2A"/>
    <w:rsid w:val="00610FC3"/>
    <w:rsid w:val="00611ABA"/>
    <w:rsid w:val="00611B9A"/>
    <w:rsid w:val="00612E2C"/>
    <w:rsid w:val="00615715"/>
    <w:rsid w:val="00616DF9"/>
    <w:rsid w:val="00621E59"/>
    <w:rsid w:val="0062205F"/>
    <w:rsid w:val="0062332E"/>
    <w:rsid w:val="00623749"/>
    <w:rsid w:val="00623DAF"/>
    <w:rsid w:val="00625652"/>
    <w:rsid w:val="00631D0C"/>
    <w:rsid w:val="00633272"/>
    <w:rsid w:val="0063364B"/>
    <w:rsid w:val="00633D90"/>
    <w:rsid w:val="0063471E"/>
    <w:rsid w:val="00634B89"/>
    <w:rsid w:val="00635209"/>
    <w:rsid w:val="00640147"/>
    <w:rsid w:val="006427D8"/>
    <w:rsid w:val="0064770E"/>
    <w:rsid w:val="00654BCB"/>
    <w:rsid w:val="00655532"/>
    <w:rsid w:val="00660DEB"/>
    <w:rsid w:val="00662A0F"/>
    <w:rsid w:val="00662D48"/>
    <w:rsid w:val="00664ECA"/>
    <w:rsid w:val="006653DA"/>
    <w:rsid w:val="006657BB"/>
    <w:rsid w:val="00667751"/>
    <w:rsid w:val="00680AD4"/>
    <w:rsid w:val="00681CE0"/>
    <w:rsid w:val="00682C3D"/>
    <w:rsid w:val="0068481A"/>
    <w:rsid w:val="00692E35"/>
    <w:rsid w:val="00694417"/>
    <w:rsid w:val="006968D9"/>
    <w:rsid w:val="0069692C"/>
    <w:rsid w:val="0069794D"/>
    <w:rsid w:val="00697EA3"/>
    <w:rsid w:val="006A01D8"/>
    <w:rsid w:val="006A3D22"/>
    <w:rsid w:val="006B2DA0"/>
    <w:rsid w:val="006C4285"/>
    <w:rsid w:val="006C5808"/>
    <w:rsid w:val="006C5EBB"/>
    <w:rsid w:val="006D111F"/>
    <w:rsid w:val="006D281C"/>
    <w:rsid w:val="006D562D"/>
    <w:rsid w:val="006D57D5"/>
    <w:rsid w:val="006D78ED"/>
    <w:rsid w:val="006E48DE"/>
    <w:rsid w:val="006F3F8B"/>
    <w:rsid w:val="006F403C"/>
    <w:rsid w:val="006F4870"/>
    <w:rsid w:val="006F6831"/>
    <w:rsid w:val="006F6A41"/>
    <w:rsid w:val="007009B9"/>
    <w:rsid w:val="00701CBE"/>
    <w:rsid w:val="00707BF7"/>
    <w:rsid w:val="007138D5"/>
    <w:rsid w:val="007149C2"/>
    <w:rsid w:val="00716B47"/>
    <w:rsid w:val="00717298"/>
    <w:rsid w:val="00720C2B"/>
    <w:rsid w:val="00721AE5"/>
    <w:rsid w:val="00723F7B"/>
    <w:rsid w:val="00731803"/>
    <w:rsid w:val="0073293D"/>
    <w:rsid w:val="007360FA"/>
    <w:rsid w:val="007376B2"/>
    <w:rsid w:val="00740A1A"/>
    <w:rsid w:val="00740F4E"/>
    <w:rsid w:val="00742511"/>
    <w:rsid w:val="00742656"/>
    <w:rsid w:val="00742793"/>
    <w:rsid w:val="007469CC"/>
    <w:rsid w:val="00751D49"/>
    <w:rsid w:val="007530C0"/>
    <w:rsid w:val="0075553C"/>
    <w:rsid w:val="00757314"/>
    <w:rsid w:val="00761632"/>
    <w:rsid w:val="00761A14"/>
    <w:rsid w:val="007628E6"/>
    <w:rsid w:val="00762B68"/>
    <w:rsid w:val="00765C15"/>
    <w:rsid w:val="00767184"/>
    <w:rsid w:val="00767A91"/>
    <w:rsid w:val="00772154"/>
    <w:rsid w:val="00773F86"/>
    <w:rsid w:val="007753C0"/>
    <w:rsid w:val="007824AD"/>
    <w:rsid w:val="007841D9"/>
    <w:rsid w:val="00786569"/>
    <w:rsid w:val="00786E87"/>
    <w:rsid w:val="0079528C"/>
    <w:rsid w:val="007953BC"/>
    <w:rsid w:val="00795C58"/>
    <w:rsid w:val="007960EF"/>
    <w:rsid w:val="00797334"/>
    <w:rsid w:val="007976BE"/>
    <w:rsid w:val="007A4032"/>
    <w:rsid w:val="007A6098"/>
    <w:rsid w:val="007A6180"/>
    <w:rsid w:val="007A64E4"/>
    <w:rsid w:val="007A7BA8"/>
    <w:rsid w:val="007B6699"/>
    <w:rsid w:val="007B7176"/>
    <w:rsid w:val="007C2873"/>
    <w:rsid w:val="007C50C2"/>
    <w:rsid w:val="007D0EDF"/>
    <w:rsid w:val="007D0F6B"/>
    <w:rsid w:val="007D5FE6"/>
    <w:rsid w:val="007D6735"/>
    <w:rsid w:val="007D69DE"/>
    <w:rsid w:val="007E0E6E"/>
    <w:rsid w:val="007E3DED"/>
    <w:rsid w:val="007E57A3"/>
    <w:rsid w:val="007E5845"/>
    <w:rsid w:val="007F0F3B"/>
    <w:rsid w:val="007F2720"/>
    <w:rsid w:val="007F4730"/>
    <w:rsid w:val="007F54A9"/>
    <w:rsid w:val="007F5F63"/>
    <w:rsid w:val="007F699A"/>
    <w:rsid w:val="00802AFC"/>
    <w:rsid w:val="00802B6C"/>
    <w:rsid w:val="0080429F"/>
    <w:rsid w:val="008073C0"/>
    <w:rsid w:val="00812487"/>
    <w:rsid w:val="00814149"/>
    <w:rsid w:val="00816759"/>
    <w:rsid w:val="0082111D"/>
    <w:rsid w:val="008211AF"/>
    <w:rsid w:val="00821ACB"/>
    <w:rsid w:val="00821D2B"/>
    <w:rsid w:val="00822C32"/>
    <w:rsid w:val="00823872"/>
    <w:rsid w:val="00825CE7"/>
    <w:rsid w:val="00830AF4"/>
    <w:rsid w:val="00832892"/>
    <w:rsid w:val="00832A57"/>
    <w:rsid w:val="00832FEA"/>
    <w:rsid w:val="00834274"/>
    <w:rsid w:val="00835836"/>
    <w:rsid w:val="008408E6"/>
    <w:rsid w:val="00842B9B"/>
    <w:rsid w:val="00842FB5"/>
    <w:rsid w:val="0084623C"/>
    <w:rsid w:val="008478AB"/>
    <w:rsid w:val="00851803"/>
    <w:rsid w:val="008541D2"/>
    <w:rsid w:val="00855320"/>
    <w:rsid w:val="008621C8"/>
    <w:rsid w:val="00867251"/>
    <w:rsid w:val="00871068"/>
    <w:rsid w:val="0087178A"/>
    <w:rsid w:val="00872712"/>
    <w:rsid w:val="0087530F"/>
    <w:rsid w:val="00876C7D"/>
    <w:rsid w:val="0088282D"/>
    <w:rsid w:val="00886454"/>
    <w:rsid w:val="00887368"/>
    <w:rsid w:val="008904DF"/>
    <w:rsid w:val="00890CF1"/>
    <w:rsid w:val="008911C4"/>
    <w:rsid w:val="0089184C"/>
    <w:rsid w:val="00892B97"/>
    <w:rsid w:val="0089566F"/>
    <w:rsid w:val="00895981"/>
    <w:rsid w:val="008A0E2E"/>
    <w:rsid w:val="008A3F94"/>
    <w:rsid w:val="008A53B9"/>
    <w:rsid w:val="008A55B6"/>
    <w:rsid w:val="008A76C4"/>
    <w:rsid w:val="008B430B"/>
    <w:rsid w:val="008B5412"/>
    <w:rsid w:val="008B6F89"/>
    <w:rsid w:val="008B718E"/>
    <w:rsid w:val="008C149D"/>
    <w:rsid w:val="008C442D"/>
    <w:rsid w:val="008D0691"/>
    <w:rsid w:val="008D0978"/>
    <w:rsid w:val="008D0AB5"/>
    <w:rsid w:val="008D1B19"/>
    <w:rsid w:val="008D2320"/>
    <w:rsid w:val="008D3F1D"/>
    <w:rsid w:val="008D5903"/>
    <w:rsid w:val="008D644A"/>
    <w:rsid w:val="008E2693"/>
    <w:rsid w:val="008E2782"/>
    <w:rsid w:val="008E40A6"/>
    <w:rsid w:val="008E4101"/>
    <w:rsid w:val="008E5C3C"/>
    <w:rsid w:val="008F5767"/>
    <w:rsid w:val="00900505"/>
    <w:rsid w:val="00903444"/>
    <w:rsid w:val="00906945"/>
    <w:rsid w:val="00911B9F"/>
    <w:rsid w:val="00912735"/>
    <w:rsid w:val="0091365A"/>
    <w:rsid w:val="00921C06"/>
    <w:rsid w:val="0092256A"/>
    <w:rsid w:val="00922CAD"/>
    <w:rsid w:val="00930702"/>
    <w:rsid w:val="009344CA"/>
    <w:rsid w:val="009372CC"/>
    <w:rsid w:val="00937C37"/>
    <w:rsid w:val="00937C73"/>
    <w:rsid w:val="009405D5"/>
    <w:rsid w:val="00941340"/>
    <w:rsid w:val="00941B6F"/>
    <w:rsid w:val="00944779"/>
    <w:rsid w:val="009515AD"/>
    <w:rsid w:val="00957564"/>
    <w:rsid w:val="009576A1"/>
    <w:rsid w:val="00960671"/>
    <w:rsid w:val="00961EA6"/>
    <w:rsid w:val="00972530"/>
    <w:rsid w:val="00972787"/>
    <w:rsid w:val="009739C1"/>
    <w:rsid w:val="00974962"/>
    <w:rsid w:val="00980A01"/>
    <w:rsid w:val="00981424"/>
    <w:rsid w:val="009832F0"/>
    <w:rsid w:val="009835D2"/>
    <w:rsid w:val="00986277"/>
    <w:rsid w:val="009864A8"/>
    <w:rsid w:val="00992AFF"/>
    <w:rsid w:val="00993918"/>
    <w:rsid w:val="009959DE"/>
    <w:rsid w:val="00996BB7"/>
    <w:rsid w:val="009A1353"/>
    <w:rsid w:val="009A1936"/>
    <w:rsid w:val="009A1ADE"/>
    <w:rsid w:val="009A4270"/>
    <w:rsid w:val="009A4FD2"/>
    <w:rsid w:val="009A5BAD"/>
    <w:rsid w:val="009A798A"/>
    <w:rsid w:val="009B0929"/>
    <w:rsid w:val="009B0B76"/>
    <w:rsid w:val="009B2AC4"/>
    <w:rsid w:val="009B5963"/>
    <w:rsid w:val="009B7257"/>
    <w:rsid w:val="009C3F05"/>
    <w:rsid w:val="009C4413"/>
    <w:rsid w:val="009C7245"/>
    <w:rsid w:val="009C73CD"/>
    <w:rsid w:val="009C7C8D"/>
    <w:rsid w:val="009D0935"/>
    <w:rsid w:val="009E050C"/>
    <w:rsid w:val="009E17EB"/>
    <w:rsid w:val="009E683B"/>
    <w:rsid w:val="009E72F7"/>
    <w:rsid w:val="009F035E"/>
    <w:rsid w:val="009F0C0D"/>
    <w:rsid w:val="009F0FFB"/>
    <w:rsid w:val="009F17AE"/>
    <w:rsid w:val="009F2DB7"/>
    <w:rsid w:val="009F3E7A"/>
    <w:rsid w:val="009F530D"/>
    <w:rsid w:val="009F5781"/>
    <w:rsid w:val="009F605A"/>
    <w:rsid w:val="00A04392"/>
    <w:rsid w:val="00A045AE"/>
    <w:rsid w:val="00A05772"/>
    <w:rsid w:val="00A159A6"/>
    <w:rsid w:val="00A200BD"/>
    <w:rsid w:val="00A2086D"/>
    <w:rsid w:val="00A23832"/>
    <w:rsid w:val="00A23D3B"/>
    <w:rsid w:val="00A272D6"/>
    <w:rsid w:val="00A27B0E"/>
    <w:rsid w:val="00A31DA3"/>
    <w:rsid w:val="00A34012"/>
    <w:rsid w:val="00A34D50"/>
    <w:rsid w:val="00A35C57"/>
    <w:rsid w:val="00A4455C"/>
    <w:rsid w:val="00A45FED"/>
    <w:rsid w:val="00A4607E"/>
    <w:rsid w:val="00A4728A"/>
    <w:rsid w:val="00A479DF"/>
    <w:rsid w:val="00A510DE"/>
    <w:rsid w:val="00A5332D"/>
    <w:rsid w:val="00A575E0"/>
    <w:rsid w:val="00A60C3A"/>
    <w:rsid w:val="00A654B7"/>
    <w:rsid w:val="00A65586"/>
    <w:rsid w:val="00A679FD"/>
    <w:rsid w:val="00A67BE7"/>
    <w:rsid w:val="00A729AA"/>
    <w:rsid w:val="00A75FA6"/>
    <w:rsid w:val="00A82497"/>
    <w:rsid w:val="00A824B5"/>
    <w:rsid w:val="00A848AE"/>
    <w:rsid w:val="00A90A2F"/>
    <w:rsid w:val="00A92558"/>
    <w:rsid w:val="00A92FC4"/>
    <w:rsid w:val="00A93559"/>
    <w:rsid w:val="00A95CA5"/>
    <w:rsid w:val="00AB2591"/>
    <w:rsid w:val="00AB25BC"/>
    <w:rsid w:val="00AB38F7"/>
    <w:rsid w:val="00AB5A5A"/>
    <w:rsid w:val="00AB6037"/>
    <w:rsid w:val="00AB7AC4"/>
    <w:rsid w:val="00AC05F8"/>
    <w:rsid w:val="00AC0691"/>
    <w:rsid w:val="00AC4BE6"/>
    <w:rsid w:val="00AC5A86"/>
    <w:rsid w:val="00AD18C0"/>
    <w:rsid w:val="00AD2C30"/>
    <w:rsid w:val="00AD6585"/>
    <w:rsid w:val="00AD7EF5"/>
    <w:rsid w:val="00AE072B"/>
    <w:rsid w:val="00AE0847"/>
    <w:rsid w:val="00AE1A55"/>
    <w:rsid w:val="00AE3817"/>
    <w:rsid w:val="00AE4B04"/>
    <w:rsid w:val="00AE55B6"/>
    <w:rsid w:val="00AE57F3"/>
    <w:rsid w:val="00AE5CDB"/>
    <w:rsid w:val="00AE6589"/>
    <w:rsid w:val="00AF2D92"/>
    <w:rsid w:val="00B0304B"/>
    <w:rsid w:val="00B05787"/>
    <w:rsid w:val="00B05868"/>
    <w:rsid w:val="00B07D5A"/>
    <w:rsid w:val="00B11090"/>
    <w:rsid w:val="00B16297"/>
    <w:rsid w:val="00B207C6"/>
    <w:rsid w:val="00B20B5B"/>
    <w:rsid w:val="00B23747"/>
    <w:rsid w:val="00B23DA3"/>
    <w:rsid w:val="00B27037"/>
    <w:rsid w:val="00B3289C"/>
    <w:rsid w:val="00B33F99"/>
    <w:rsid w:val="00B412AA"/>
    <w:rsid w:val="00B45B65"/>
    <w:rsid w:val="00B519F1"/>
    <w:rsid w:val="00B56240"/>
    <w:rsid w:val="00B57186"/>
    <w:rsid w:val="00B57CB5"/>
    <w:rsid w:val="00B57F8F"/>
    <w:rsid w:val="00B716DD"/>
    <w:rsid w:val="00B726CE"/>
    <w:rsid w:val="00B76344"/>
    <w:rsid w:val="00B7754D"/>
    <w:rsid w:val="00B813C3"/>
    <w:rsid w:val="00B90A50"/>
    <w:rsid w:val="00B96DC9"/>
    <w:rsid w:val="00BA2E2E"/>
    <w:rsid w:val="00BA39A7"/>
    <w:rsid w:val="00BA7DC7"/>
    <w:rsid w:val="00BB17C6"/>
    <w:rsid w:val="00BB1984"/>
    <w:rsid w:val="00BB2B7F"/>
    <w:rsid w:val="00BB4E2E"/>
    <w:rsid w:val="00BB5D87"/>
    <w:rsid w:val="00BC0469"/>
    <w:rsid w:val="00BC1F2D"/>
    <w:rsid w:val="00BC2365"/>
    <w:rsid w:val="00BC554A"/>
    <w:rsid w:val="00BC59AD"/>
    <w:rsid w:val="00BC66A3"/>
    <w:rsid w:val="00BC7DFF"/>
    <w:rsid w:val="00BD1550"/>
    <w:rsid w:val="00BD2843"/>
    <w:rsid w:val="00BD2E5E"/>
    <w:rsid w:val="00BD3B0D"/>
    <w:rsid w:val="00BE1447"/>
    <w:rsid w:val="00BE1AA9"/>
    <w:rsid w:val="00BE2D32"/>
    <w:rsid w:val="00BE3C75"/>
    <w:rsid w:val="00BE3C9B"/>
    <w:rsid w:val="00BE3DC7"/>
    <w:rsid w:val="00BE46EC"/>
    <w:rsid w:val="00BF0EF1"/>
    <w:rsid w:val="00BF3CF6"/>
    <w:rsid w:val="00BF51BB"/>
    <w:rsid w:val="00BF770C"/>
    <w:rsid w:val="00C01ACC"/>
    <w:rsid w:val="00C03944"/>
    <w:rsid w:val="00C04C77"/>
    <w:rsid w:val="00C05E92"/>
    <w:rsid w:val="00C14BB8"/>
    <w:rsid w:val="00C16897"/>
    <w:rsid w:val="00C1748B"/>
    <w:rsid w:val="00C1752A"/>
    <w:rsid w:val="00C2050C"/>
    <w:rsid w:val="00C232AA"/>
    <w:rsid w:val="00C279E5"/>
    <w:rsid w:val="00C31FBE"/>
    <w:rsid w:val="00C32C15"/>
    <w:rsid w:val="00C4018B"/>
    <w:rsid w:val="00C45ED1"/>
    <w:rsid w:val="00C47906"/>
    <w:rsid w:val="00C50F9F"/>
    <w:rsid w:val="00C5105D"/>
    <w:rsid w:val="00C5190F"/>
    <w:rsid w:val="00C56D65"/>
    <w:rsid w:val="00C57CDD"/>
    <w:rsid w:val="00C62C00"/>
    <w:rsid w:val="00C67FBD"/>
    <w:rsid w:val="00C728F2"/>
    <w:rsid w:val="00C742E5"/>
    <w:rsid w:val="00C75192"/>
    <w:rsid w:val="00C76227"/>
    <w:rsid w:val="00C7657F"/>
    <w:rsid w:val="00C768AC"/>
    <w:rsid w:val="00C818C7"/>
    <w:rsid w:val="00C8290A"/>
    <w:rsid w:val="00C87BA4"/>
    <w:rsid w:val="00C90208"/>
    <w:rsid w:val="00C91820"/>
    <w:rsid w:val="00C92866"/>
    <w:rsid w:val="00C93416"/>
    <w:rsid w:val="00C94BC4"/>
    <w:rsid w:val="00C94C7B"/>
    <w:rsid w:val="00C96E37"/>
    <w:rsid w:val="00C970AB"/>
    <w:rsid w:val="00C97509"/>
    <w:rsid w:val="00CA379C"/>
    <w:rsid w:val="00CA4C48"/>
    <w:rsid w:val="00CB481F"/>
    <w:rsid w:val="00CB6E98"/>
    <w:rsid w:val="00CC73D0"/>
    <w:rsid w:val="00CD2A41"/>
    <w:rsid w:val="00CD31D5"/>
    <w:rsid w:val="00CD4638"/>
    <w:rsid w:val="00CD72C6"/>
    <w:rsid w:val="00CE5FF1"/>
    <w:rsid w:val="00CE6EDA"/>
    <w:rsid w:val="00CE6F3D"/>
    <w:rsid w:val="00CF12DF"/>
    <w:rsid w:val="00CF1D76"/>
    <w:rsid w:val="00CF1E3F"/>
    <w:rsid w:val="00CF2ECF"/>
    <w:rsid w:val="00CF3ABE"/>
    <w:rsid w:val="00CF4039"/>
    <w:rsid w:val="00CF5029"/>
    <w:rsid w:val="00CF5B27"/>
    <w:rsid w:val="00CF61B6"/>
    <w:rsid w:val="00D004DA"/>
    <w:rsid w:val="00D017C5"/>
    <w:rsid w:val="00D02605"/>
    <w:rsid w:val="00D03C48"/>
    <w:rsid w:val="00D11059"/>
    <w:rsid w:val="00D115F0"/>
    <w:rsid w:val="00D13584"/>
    <w:rsid w:val="00D1364E"/>
    <w:rsid w:val="00D13CD8"/>
    <w:rsid w:val="00D15D3A"/>
    <w:rsid w:val="00D164C4"/>
    <w:rsid w:val="00D22695"/>
    <w:rsid w:val="00D23EF7"/>
    <w:rsid w:val="00D241E5"/>
    <w:rsid w:val="00D25080"/>
    <w:rsid w:val="00D269B6"/>
    <w:rsid w:val="00D278AC"/>
    <w:rsid w:val="00D361ED"/>
    <w:rsid w:val="00D41EB1"/>
    <w:rsid w:val="00D43251"/>
    <w:rsid w:val="00D45BBF"/>
    <w:rsid w:val="00D46078"/>
    <w:rsid w:val="00D47FDF"/>
    <w:rsid w:val="00D63A56"/>
    <w:rsid w:val="00D663E0"/>
    <w:rsid w:val="00D74EF3"/>
    <w:rsid w:val="00D75A65"/>
    <w:rsid w:val="00D761BB"/>
    <w:rsid w:val="00D776BA"/>
    <w:rsid w:val="00D77977"/>
    <w:rsid w:val="00D77C5A"/>
    <w:rsid w:val="00D804C5"/>
    <w:rsid w:val="00D80AE2"/>
    <w:rsid w:val="00D80EB5"/>
    <w:rsid w:val="00D8214A"/>
    <w:rsid w:val="00D86621"/>
    <w:rsid w:val="00D87938"/>
    <w:rsid w:val="00D91A77"/>
    <w:rsid w:val="00D945F9"/>
    <w:rsid w:val="00D97354"/>
    <w:rsid w:val="00DA0038"/>
    <w:rsid w:val="00DA1B6A"/>
    <w:rsid w:val="00DA50BF"/>
    <w:rsid w:val="00DA52B5"/>
    <w:rsid w:val="00DA5EBB"/>
    <w:rsid w:val="00DA7119"/>
    <w:rsid w:val="00DA7E0C"/>
    <w:rsid w:val="00DB0FFB"/>
    <w:rsid w:val="00DB14EB"/>
    <w:rsid w:val="00DB1D0B"/>
    <w:rsid w:val="00DB7FA7"/>
    <w:rsid w:val="00DC0499"/>
    <w:rsid w:val="00DC2057"/>
    <w:rsid w:val="00DD5196"/>
    <w:rsid w:val="00DD57C6"/>
    <w:rsid w:val="00DE3436"/>
    <w:rsid w:val="00DE35D5"/>
    <w:rsid w:val="00DE4E3F"/>
    <w:rsid w:val="00DE5855"/>
    <w:rsid w:val="00DF295A"/>
    <w:rsid w:val="00DF3D8C"/>
    <w:rsid w:val="00E00F3C"/>
    <w:rsid w:val="00E0121A"/>
    <w:rsid w:val="00E01BB3"/>
    <w:rsid w:val="00E03FDE"/>
    <w:rsid w:val="00E10E9D"/>
    <w:rsid w:val="00E13A3D"/>
    <w:rsid w:val="00E1728F"/>
    <w:rsid w:val="00E172B8"/>
    <w:rsid w:val="00E1788A"/>
    <w:rsid w:val="00E20F93"/>
    <w:rsid w:val="00E21D4A"/>
    <w:rsid w:val="00E227AA"/>
    <w:rsid w:val="00E2316B"/>
    <w:rsid w:val="00E23532"/>
    <w:rsid w:val="00E2729C"/>
    <w:rsid w:val="00E27453"/>
    <w:rsid w:val="00E30B9D"/>
    <w:rsid w:val="00E31F60"/>
    <w:rsid w:val="00E322DE"/>
    <w:rsid w:val="00E33996"/>
    <w:rsid w:val="00E348CE"/>
    <w:rsid w:val="00E3551D"/>
    <w:rsid w:val="00E36298"/>
    <w:rsid w:val="00E3759B"/>
    <w:rsid w:val="00E37FE2"/>
    <w:rsid w:val="00E43690"/>
    <w:rsid w:val="00E44F7F"/>
    <w:rsid w:val="00E45212"/>
    <w:rsid w:val="00E4768A"/>
    <w:rsid w:val="00E506C1"/>
    <w:rsid w:val="00E523C3"/>
    <w:rsid w:val="00E5549E"/>
    <w:rsid w:val="00E57AAA"/>
    <w:rsid w:val="00E63330"/>
    <w:rsid w:val="00E65AC7"/>
    <w:rsid w:val="00E66BC4"/>
    <w:rsid w:val="00E702F0"/>
    <w:rsid w:val="00E705D0"/>
    <w:rsid w:val="00E73268"/>
    <w:rsid w:val="00E7358D"/>
    <w:rsid w:val="00E73719"/>
    <w:rsid w:val="00E77F5A"/>
    <w:rsid w:val="00E82DAE"/>
    <w:rsid w:val="00E83995"/>
    <w:rsid w:val="00E84A00"/>
    <w:rsid w:val="00E863AB"/>
    <w:rsid w:val="00E876AA"/>
    <w:rsid w:val="00E959C9"/>
    <w:rsid w:val="00E97855"/>
    <w:rsid w:val="00E97999"/>
    <w:rsid w:val="00E97BBD"/>
    <w:rsid w:val="00EA569A"/>
    <w:rsid w:val="00EA71E3"/>
    <w:rsid w:val="00EB5E2C"/>
    <w:rsid w:val="00EB778A"/>
    <w:rsid w:val="00EC3A00"/>
    <w:rsid w:val="00EC4A87"/>
    <w:rsid w:val="00EC64D4"/>
    <w:rsid w:val="00EC6A2A"/>
    <w:rsid w:val="00EC6A31"/>
    <w:rsid w:val="00ED0856"/>
    <w:rsid w:val="00ED0D30"/>
    <w:rsid w:val="00ED6E1A"/>
    <w:rsid w:val="00ED7463"/>
    <w:rsid w:val="00EE03E1"/>
    <w:rsid w:val="00EE1A3E"/>
    <w:rsid w:val="00EE495F"/>
    <w:rsid w:val="00EE4E47"/>
    <w:rsid w:val="00EE6700"/>
    <w:rsid w:val="00EE7787"/>
    <w:rsid w:val="00EF0C58"/>
    <w:rsid w:val="00EF216B"/>
    <w:rsid w:val="00EF417D"/>
    <w:rsid w:val="00EF4EF3"/>
    <w:rsid w:val="00EF5C8C"/>
    <w:rsid w:val="00F010A2"/>
    <w:rsid w:val="00F029CD"/>
    <w:rsid w:val="00F036C2"/>
    <w:rsid w:val="00F04EF3"/>
    <w:rsid w:val="00F05A8D"/>
    <w:rsid w:val="00F107A1"/>
    <w:rsid w:val="00F10D27"/>
    <w:rsid w:val="00F13E0B"/>
    <w:rsid w:val="00F14733"/>
    <w:rsid w:val="00F15294"/>
    <w:rsid w:val="00F22220"/>
    <w:rsid w:val="00F2244C"/>
    <w:rsid w:val="00F22E3A"/>
    <w:rsid w:val="00F2662B"/>
    <w:rsid w:val="00F26BE1"/>
    <w:rsid w:val="00F31287"/>
    <w:rsid w:val="00F32684"/>
    <w:rsid w:val="00F32BF5"/>
    <w:rsid w:val="00F33935"/>
    <w:rsid w:val="00F34D2E"/>
    <w:rsid w:val="00F37AB4"/>
    <w:rsid w:val="00F40E77"/>
    <w:rsid w:val="00F41526"/>
    <w:rsid w:val="00F42687"/>
    <w:rsid w:val="00F45090"/>
    <w:rsid w:val="00F5101D"/>
    <w:rsid w:val="00F54399"/>
    <w:rsid w:val="00F548D0"/>
    <w:rsid w:val="00F55347"/>
    <w:rsid w:val="00F56EA2"/>
    <w:rsid w:val="00F614AD"/>
    <w:rsid w:val="00F703D4"/>
    <w:rsid w:val="00F70428"/>
    <w:rsid w:val="00F707C4"/>
    <w:rsid w:val="00F70A9E"/>
    <w:rsid w:val="00F715C8"/>
    <w:rsid w:val="00F745B4"/>
    <w:rsid w:val="00F75E16"/>
    <w:rsid w:val="00F77444"/>
    <w:rsid w:val="00F77818"/>
    <w:rsid w:val="00F838AA"/>
    <w:rsid w:val="00F85500"/>
    <w:rsid w:val="00F85BC7"/>
    <w:rsid w:val="00F8638C"/>
    <w:rsid w:val="00F907DC"/>
    <w:rsid w:val="00F92944"/>
    <w:rsid w:val="00F92B05"/>
    <w:rsid w:val="00F945E2"/>
    <w:rsid w:val="00F94A9B"/>
    <w:rsid w:val="00F9597B"/>
    <w:rsid w:val="00F96AB9"/>
    <w:rsid w:val="00FA0E2E"/>
    <w:rsid w:val="00FA2EDC"/>
    <w:rsid w:val="00FA3757"/>
    <w:rsid w:val="00FA597D"/>
    <w:rsid w:val="00FA6EED"/>
    <w:rsid w:val="00FA7613"/>
    <w:rsid w:val="00FB57A8"/>
    <w:rsid w:val="00FB5AA5"/>
    <w:rsid w:val="00FC3066"/>
    <w:rsid w:val="00FC3417"/>
    <w:rsid w:val="00FC43D9"/>
    <w:rsid w:val="00FC4E84"/>
    <w:rsid w:val="00FD0B07"/>
    <w:rsid w:val="00FD26A1"/>
    <w:rsid w:val="00FD342D"/>
    <w:rsid w:val="00FD36DF"/>
    <w:rsid w:val="00FD39A4"/>
    <w:rsid w:val="00FE07AB"/>
    <w:rsid w:val="00FE5A47"/>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E386"/>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60"/>
    <w:pPr>
      <w:spacing w:after="8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E31F60"/>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31F6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550E1E"/>
    <w:pPr>
      <w:tabs>
        <w:tab w:val="right" w:leader="dot" w:pos="10053"/>
      </w:tabs>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2E4F0B"/>
    <w:rPr>
      <w:color w:val="808080"/>
      <w:shd w:val="clear" w:color="auto" w:fill="E6E6E6"/>
    </w:rPr>
  </w:style>
  <w:style w:type="character" w:customStyle="1" w:styleId="ListParagraphChar">
    <w:name w:val="List Paragraph Char"/>
    <w:basedOn w:val="DefaultParagraphFont"/>
    <w:link w:val="ListParagraph"/>
    <w:uiPriority w:val="34"/>
    <w:locked/>
    <w:rsid w:val="00A04392"/>
    <w:rPr>
      <w:rFonts w:ascii="Tahoma" w:hAnsi="Tahoma"/>
    </w:rPr>
  </w:style>
  <w:style w:type="paragraph" w:customStyle="1" w:styleId="TextBox">
    <w:name w:val="TextBox"/>
    <w:basedOn w:val="Normal"/>
    <w:link w:val="TextBoxChar"/>
    <w:qFormat/>
    <w:rsid w:val="00AE55B6"/>
    <w:pPr>
      <w:spacing w:after="120" w:line="288" w:lineRule="auto"/>
    </w:pPr>
    <w:rPr>
      <w:rFonts w:eastAsia="Times New Roman" w:cs="Times New Roman"/>
      <w:b/>
      <w:sz w:val="24"/>
      <w:szCs w:val="24"/>
    </w:rPr>
  </w:style>
  <w:style w:type="character" w:customStyle="1" w:styleId="TextBoxChar">
    <w:name w:val="TextBox Char"/>
    <w:link w:val="TextBox"/>
    <w:rsid w:val="00AE55B6"/>
    <w:rPr>
      <w:rFonts w:ascii="Tahoma" w:eastAsia="Times New Roman" w:hAnsi="Tahoma" w:cs="Times New Roman"/>
      <w:b/>
      <w:sz w:val="24"/>
      <w:szCs w:val="24"/>
    </w:rPr>
  </w:style>
  <w:style w:type="paragraph" w:styleId="BodyText3">
    <w:name w:val="Body Text 3"/>
    <w:basedOn w:val="Normal"/>
    <w:link w:val="BodyText3Char"/>
    <w:rsid w:val="00A75FA6"/>
    <w:pPr>
      <w:spacing w:after="0"/>
      <w:jc w:val="both"/>
    </w:pPr>
    <w:rPr>
      <w:rFonts w:ascii="Arial Narrow" w:eastAsia="Times New Roman" w:hAnsi="Arial Narrow" w:cs="Times New Roman"/>
      <w:sz w:val="20"/>
      <w:szCs w:val="24"/>
      <w:lang w:eastAsia="en-US"/>
    </w:rPr>
  </w:style>
  <w:style w:type="character" w:customStyle="1" w:styleId="BodyText3Char">
    <w:name w:val="Body Text 3 Char"/>
    <w:basedOn w:val="DefaultParagraphFont"/>
    <w:link w:val="BodyText3"/>
    <w:rsid w:val="00A75FA6"/>
    <w:rPr>
      <w:rFonts w:ascii="Arial Narrow" w:eastAsia="Times New Roman" w:hAnsi="Arial Narrow" w:cs="Times New Roman"/>
      <w:sz w:val="20"/>
      <w:szCs w:val="24"/>
      <w:lang w:eastAsia="en-US"/>
    </w:rPr>
  </w:style>
  <w:style w:type="paragraph" w:styleId="BodyText2">
    <w:name w:val="Body Text 2"/>
    <w:basedOn w:val="Normal"/>
    <w:link w:val="BodyText2Char"/>
    <w:uiPriority w:val="99"/>
    <w:unhideWhenUsed/>
    <w:rsid w:val="00A75FA6"/>
    <w:pPr>
      <w:spacing w:after="120" w:line="480" w:lineRule="auto"/>
    </w:pPr>
  </w:style>
  <w:style w:type="character" w:customStyle="1" w:styleId="BodyText2Char">
    <w:name w:val="Body Text 2 Char"/>
    <w:basedOn w:val="DefaultParagraphFont"/>
    <w:link w:val="BodyText2"/>
    <w:uiPriority w:val="99"/>
    <w:rsid w:val="00A75FA6"/>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541">
      <w:bodyDiv w:val="1"/>
      <w:marLeft w:val="0"/>
      <w:marRight w:val="0"/>
      <w:marTop w:val="0"/>
      <w:marBottom w:val="0"/>
      <w:divBdr>
        <w:top w:val="none" w:sz="0" w:space="0" w:color="auto"/>
        <w:left w:val="none" w:sz="0" w:space="0" w:color="auto"/>
        <w:bottom w:val="none" w:sz="0" w:space="0" w:color="auto"/>
        <w:right w:val="none" w:sz="0" w:space="0" w:color="auto"/>
      </w:divBdr>
      <w:divsChild>
        <w:div w:id="718356945">
          <w:marLeft w:val="0"/>
          <w:marRight w:val="0"/>
          <w:marTop w:val="0"/>
          <w:marBottom w:val="0"/>
          <w:divBdr>
            <w:top w:val="none" w:sz="0" w:space="0" w:color="auto"/>
            <w:left w:val="none" w:sz="0" w:space="0" w:color="auto"/>
            <w:bottom w:val="none" w:sz="0" w:space="0" w:color="auto"/>
            <w:right w:val="none" w:sz="0" w:space="0" w:color="auto"/>
          </w:divBdr>
          <w:divsChild>
            <w:div w:id="646202220">
              <w:marLeft w:val="0"/>
              <w:marRight w:val="0"/>
              <w:marTop w:val="0"/>
              <w:marBottom w:val="0"/>
              <w:divBdr>
                <w:top w:val="none" w:sz="0" w:space="0" w:color="auto"/>
                <w:left w:val="none" w:sz="0" w:space="0" w:color="auto"/>
                <w:bottom w:val="none" w:sz="0" w:space="0" w:color="auto"/>
                <w:right w:val="none" w:sz="0" w:space="0" w:color="auto"/>
              </w:divBdr>
              <w:divsChild>
                <w:div w:id="183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0278">
      <w:bodyDiv w:val="1"/>
      <w:marLeft w:val="0"/>
      <w:marRight w:val="0"/>
      <w:marTop w:val="0"/>
      <w:marBottom w:val="0"/>
      <w:divBdr>
        <w:top w:val="none" w:sz="0" w:space="0" w:color="auto"/>
        <w:left w:val="none" w:sz="0" w:space="0" w:color="auto"/>
        <w:bottom w:val="none" w:sz="0" w:space="0" w:color="auto"/>
        <w:right w:val="none" w:sz="0" w:space="0" w:color="auto"/>
      </w:divBdr>
      <w:divsChild>
        <w:div w:id="1853837224">
          <w:marLeft w:val="0"/>
          <w:marRight w:val="0"/>
          <w:marTop w:val="0"/>
          <w:marBottom w:val="0"/>
          <w:divBdr>
            <w:top w:val="none" w:sz="0" w:space="0" w:color="auto"/>
            <w:left w:val="none" w:sz="0" w:space="0" w:color="auto"/>
            <w:bottom w:val="none" w:sz="0" w:space="0" w:color="auto"/>
            <w:right w:val="none" w:sz="0" w:space="0" w:color="auto"/>
          </w:divBdr>
          <w:divsChild>
            <w:div w:id="1647082294">
              <w:marLeft w:val="0"/>
              <w:marRight w:val="0"/>
              <w:marTop w:val="0"/>
              <w:marBottom w:val="0"/>
              <w:divBdr>
                <w:top w:val="none" w:sz="0" w:space="0" w:color="auto"/>
                <w:left w:val="none" w:sz="0" w:space="0" w:color="auto"/>
                <w:bottom w:val="none" w:sz="0" w:space="0" w:color="auto"/>
                <w:right w:val="none" w:sz="0" w:space="0" w:color="auto"/>
              </w:divBdr>
              <w:divsChild>
                <w:div w:id="7474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4247">
      <w:bodyDiv w:val="1"/>
      <w:marLeft w:val="0"/>
      <w:marRight w:val="0"/>
      <w:marTop w:val="0"/>
      <w:marBottom w:val="0"/>
      <w:divBdr>
        <w:top w:val="none" w:sz="0" w:space="0" w:color="auto"/>
        <w:left w:val="none" w:sz="0" w:space="0" w:color="auto"/>
        <w:bottom w:val="none" w:sz="0" w:space="0" w:color="auto"/>
        <w:right w:val="none" w:sz="0" w:space="0" w:color="auto"/>
      </w:divBdr>
      <w:divsChild>
        <w:div w:id="1846095315">
          <w:marLeft w:val="0"/>
          <w:marRight w:val="0"/>
          <w:marTop w:val="0"/>
          <w:marBottom w:val="0"/>
          <w:divBdr>
            <w:top w:val="none" w:sz="0" w:space="0" w:color="auto"/>
            <w:left w:val="none" w:sz="0" w:space="0" w:color="auto"/>
            <w:bottom w:val="none" w:sz="0" w:space="0" w:color="auto"/>
            <w:right w:val="none" w:sz="0" w:space="0" w:color="auto"/>
          </w:divBdr>
          <w:divsChild>
            <w:div w:id="777682876">
              <w:marLeft w:val="0"/>
              <w:marRight w:val="0"/>
              <w:marTop w:val="0"/>
              <w:marBottom w:val="0"/>
              <w:divBdr>
                <w:top w:val="none" w:sz="0" w:space="0" w:color="auto"/>
                <w:left w:val="none" w:sz="0" w:space="0" w:color="auto"/>
                <w:bottom w:val="none" w:sz="0" w:space="0" w:color="auto"/>
                <w:right w:val="none" w:sz="0" w:space="0" w:color="auto"/>
              </w:divBdr>
              <w:divsChild>
                <w:div w:id="1756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767">
      <w:bodyDiv w:val="1"/>
      <w:marLeft w:val="0"/>
      <w:marRight w:val="0"/>
      <w:marTop w:val="0"/>
      <w:marBottom w:val="0"/>
      <w:divBdr>
        <w:top w:val="none" w:sz="0" w:space="0" w:color="auto"/>
        <w:left w:val="none" w:sz="0" w:space="0" w:color="auto"/>
        <w:bottom w:val="none" w:sz="0" w:space="0" w:color="auto"/>
        <w:right w:val="none" w:sz="0" w:space="0" w:color="auto"/>
      </w:divBdr>
      <w:divsChild>
        <w:div w:id="1972127289">
          <w:marLeft w:val="0"/>
          <w:marRight w:val="0"/>
          <w:marTop w:val="0"/>
          <w:marBottom w:val="0"/>
          <w:divBdr>
            <w:top w:val="none" w:sz="0" w:space="0" w:color="auto"/>
            <w:left w:val="none" w:sz="0" w:space="0" w:color="auto"/>
            <w:bottom w:val="none" w:sz="0" w:space="0" w:color="auto"/>
            <w:right w:val="none" w:sz="0" w:space="0" w:color="auto"/>
          </w:divBdr>
          <w:divsChild>
            <w:div w:id="1032807461">
              <w:marLeft w:val="0"/>
              <w:marRight w:val="0"/>
              <w:marTop w:val="0"/>
              <w:marBottom w:val="0"/>
              <w:divBdr>
                <w:top w:val="none" w:sz="0" w:space="0" w:color="auto"/>
                <w:left w:val="none" w:sz="0" w:space="0" w:color="auto"/>
                <w:bottom w:val="none" w:sz="0" w:space="0" w:color="auto"/>
                <w:right w:val="none" w:sz="0" w:space="0" w:color="auto"/>
              </w:divBdr>
              <w:divsChild>
                <w:div w:id="188837967">
                  <w:marLeft w:val="0"/>
                  <w:marRight w:val="0"/>
                  <w:marTop w:val="0"/>
                  <w:marBottom w:val="0"/>
                  <w:divBdr>
                    <w:top w:val="none" w:sz="0" w:space="0" w:color="auto"/>
                    <w:left w:val="none" w:sz="0" w:space="0" w:color="auto"/>
                    <w:bottom w:val="none" w:sz="0" w:space="0" w:color="auto"/>
                    <w:right w:val="none" w:sz="0" w:space="0" w:color="auto"/>
                  </w:divBdr>
                  <w:divsChild>
                    <w:div w:id="337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8273">
      <w:bodyDiv w:val="1"/>
      <w:marLeft w:val="0"/>
      <w:marRight w:val="0"/>
      <w:marTop w:val="0"/>
      <w:marBottom w:val="0"/>
      <w:divBdr>
        <w:top w:val="none" w:sz="0" w:space="0" w:color="auto"/>
        <w:left w:val="none" w:sz="0" w:space="0" w:color="auto"/>
        <w:bottom w:val="none" w:sz="0" w:space="0" w:color="auto"/>
        <w:right w:val="none" w:sz="0" w:space="0" w:color="auto"/>
      </w:divBdr>
      <w:divsChild>
        <w:div w:id="1160121372">
          <w:marLeft w:val="0"/>
          <w:marRight w:val="0"/>
          <w:marTop w:val="0"/>
          <w:marBottom w:val="0"/>
          <w:divBdr>
            <w:top w:val="none" w:sz="0" w:space="0" w:color="auto"/>
            <w:left w:val="none" w:sz="0" w:space="0" w:color="auto"/>
            <w:bottom w:val="none" w:sz="0" w:space="0" w:color="auto"/>
            <w:right w:val="none" w:sz="0" w:space="0" w:color="auto"/>
          </w:divBdr>
          <w:divsChild>
            <w:div w:id="1166746258">
              <w:marLeft w:val="0"/>
              <w:marRight w:val="0"/>
              <w:marTop w:val="0"/>
              <w:marBottom w:val="0"/>
              <w:divBdr>
                <w:top w:val="none" w:sz="0" w:space="0" w:color="auto"/>
                <w:left w:val="none" w:sz="0" w:space="0" w:color="auto"/>
                <w:bottom w:val="none" w:sz="0" w:space="0" w:color="auto"/>
                <w:right w:val="none" w:sz="0" w:space="0" w:color="auto"/>
              </w:divBdr>
              <w:divsChild>
                <w:div w:id="935289091">
                  <w:marLeft w:val="0"/>
                  <w:marRight w:val="0"/>
                  <w:marTop w:val="0"/>
                  <w:marBottom w:val="0"/>
                  <w:divBdr>
                    <w:top w:val="none" w:sz="0" w:space="0" w:color="auto"/>
                    <w:left w:val="none" w:sz="0" w:space="0" w:color="auto"/>
                    <w:bottom w:val="none" w:sz="0" w:space="0" w:color="auto"/>
                    <w:right w:val="none" w:sz="0" w:space="0" w:color="auto"/>
                  </w:divBdr>
                  <w:divsChild>
                    <w:div w:id="1136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2044">
      <w:bodyDiv w:val="1"/>
      <w:marLeft w:val="0"/>
      <w:marRight w:val="0"/>
      <w:marTop w:val="0"/>
      <w:marBottom w:val="0"/>
      <w:divBdr>
        <w:top w:val="none" w:sz="0" w:space="0" w:color="auto"/>
        <w:left w:val="none" w:sz="0" w:space="0" w:color="auto"/>
        <w:bottom w:val="none" w:sz="0" w:space="0" w:color="auto"/>
        <w:right w:val="none" w:sz="0" w:space="0" w:color="auto"/>
      </w:divBdr>
      <w:divsChild>
        <w:div w:id="1176114562">
          <w:marLeft w:val="0"/>
          <w:marRight w:val="0"/>
          <w:marTop w:val="0"/>
          <w:marBottom w:val="0"/>
          <w:divBdr>
            <w:top w:val="none" w:sz="0" w:space="0" w:color="auto"/>
            <w:left w:val="none" w:sz="0" w:space="0" w:color="auto"/>
            <w:bottom w:val="none" w:sz="0" w:space="0" w:color="auto"/>
            <w:right w:val="none" w:sz="0" w:space="0" w:color="auto"/>
          </w:divBdr>
          <w:divsChild>
            <w:div w:id="868490571">
              <w:marLeft w:val="0"/>
              <w:marRight w:val="0"/>
              <w:marTop w:val="0"/>
              <w:marBottom w:val="0"/>
              <w:divBdr>
                <w:top w:val="none" w:sz="0" w:space="0" w:color="auto"/>
                <w:left w:val="none" w:sz="0" w:space="0" w:color="auto"/>
                <w:bottom w:val="none" w:sz="0" w:space="0" w:color="auto"/>
                <w:right w:val="none" w:sz="0" w:space="0" w:color="auto"/>
              </w:divBdr>
              <w:divsChild>
                <w:div w:id="263536672">
                  <w:marLeft w:val="0"/>
                  <w:marRight w:val="0"/>
                  <w:marTop w:val="0"/>
                  <w:marBottom w:val="0"/>
                  <w:divBdr>
                    <w:top w:val="none" w:sz="0" w:space="0" w:color="auto"/>
                    <w:left w:val="none" w:sz="0" w:space="0" w:color="auto"/>
                    <w:bottom w:val="none" w:sz="0" w:space="0" w:color="auto"/>
                    <w:right w:val="none" w:sz="0" w:space="0" w:color="auto"/>
                  </w:divBdr>
                  <w:divsChild>
                    <w:div w:id="20371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0618">
      <w:bodyDiv w:val="1"/>
      <w:marLeft w:val="0"/>
      <w:marRight w:val="0"/>
      <w:marTop w:val="0"/>
      <w:marBottom w:val="0"/>
      <w:divBdr>
        <w:top w:val="none" w:sz="0" w:space="0" w:color="auto"/>
        <w:left w:val="none" w:sz="0" w:space="0" w:color="auto"/>
        <w:bottom w:val="none" w:sz="0" w:space="0" w:color="auto"/>
        <w:right w:val="none" w:sz="0" w:space="0" w:color="auto"/>
      </w:divBdr>
      <w:divsChild>
        <w:div w:id="362639195">
          <w:marLeft w:val="0"/>
          <w:marRight w:val="0"/>
          <w:marTop w:val="0"/>
          <w:marBottom w:val="0"/>
          <w:divBdr>
            <w:top w:val="none" w:sz="0" w:space="0" w:color="auto"/>
            <w:left w:val="none" w:sz="0" w:space="0" w:color="auto"/>
            <w:bottom w:val="none" w:sz="0" w:space="0" w:color="auto"/>
            <w:right w:val="none" w:sz="0" w:space="0" w:color="auto"/>
          </w:divBdr>
          <w:divsChild>
            <w:div w:id="91516406">
              <w:marLeft w:val="0"/>
              <w:marRight w:val="0"/>
              <w:marTop w:val="0"/>
              <w:marBottom w:val="0"/>
              <w:divBdr>
                <w:top w:val="none" w:sz="0" w:space="0" w:color="auto"/>
                <w:left w:val="none" w:sz="0" w:space="0" w:color="auto"/>
                <w:bottom w:val="none" w:sz="0" w:space="0" w:color="auto"/>
                <w:right w:val="none" w:sz="0" w:space="0" w:color="auto"/>
              </w:divBdr>
              <w:divsChild>
                <w:div w:id="882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4638">
      <w:bodyDiv w:val="1"/>
      <w:marLeft w:val="0"/>
      <w:marRight w:val="0"/>
      <w:marTop w:val="0"/>
      <w:marBottom w:val="0"/>
      <w:divBdr>
        <w:top w:val="none" w:sz="0" w:space="0" w:color="auto"/>
        <w:left w:val="none" w:sz="0" w:space="0" w:color="auto"/>
        <w:bottom w:val="none" w:sz="0" w:space="0" w:color="auto"/>
        <w:right w:val="none" w:sz="0" w:space="0" w:color="auto"/>
      </w:divBdr>
      <w:divsChild>
        <w:div w:id="1494951263">
          <w:marLeft w:val="0"/>
          <w:marRight w:val="0"/>
          <w:marTop w:val="0"/>
          <w:marBottom w:val="0"/>
          <w:divBdr>
            <w:top w:val="none" w:sz="0" w:space="0" w:color="auto"/>
            <w:left w:val="none" w:sz="0" w:space="0" w:color="auto"/>
            <w:bottom w:val="none" w:sz="0" w:space="0" w:color="auto"/>
            <w:right w:val="none" w:sz="0" w:space="0" w:color="auto"/>
          </w:divBdr>
          <w:divsChild>
            <w:div w:id="148056649">
              <w:marLeft w:val="0"/>
              <w:marRight w:val="0"/>
              <w:marTop w:val="0"/>
              <w:marBottom w:val="0"/>
              <w:divBdr>
                <w:top w:val="none" w:sz="0" w:space="0" w:color="auto"/>
                <w:left w:val="none" w:sz="0" w:space="0" w:color="auto"/>
                <w:bottom w:val="none" w:sz="0" w:space="0" w:color="auto"/>
                <w:right w:val="none" w:sz="0" w:space="0" w:color="auto"/>
              </w:divBdr>
              <w:divsChild>
                <w:div w:id="1106072372">
                  <w:marLeft w:val="0"/>
                  <w:marRight w:val="0"/>
                  <w:marTop w:val="0"/>
                  <w:marBottom w:val="0"/>
                  <w:divBdr>
                    <w:top w:val="none" w:sz="0" w:space="0" w:color="auto"/>
                    <w:left w:val="none" w:sz="0" w:space="0" w:color="auto"/>
                    <w:bottom w:val="none" w:sz="0" w:space="0" w:color="auto"/>
                    <w:right w:val="none" w:sz="0" w:space="0" w:color="auto"/>
                  </w:divBdr>
                  <w:divsChild>
                    <w:div w:id="36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36886">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974246">
      <w:bodyDiv w:val="1"/>
      <w:marLeft w:val="0"/>
      <w:marRight w:val="0"/>
      <w:marTop w:val="0"/>
      <w:marBottom w:val="0"/>
      <w:divBdr>
        <w:top w:val="none" w:sz="0" w:space="0" w:color="auto"/>
        <w:left w:val="none" w:sz="0" w:space="0" w:color="auto"/>
        <w:bottom w:val="none" w:sz="0" w:space="0" w:color="auto"/>
        <w:right w:val="none" w:sz="0" w:space="0" w:color="auto"/>
      </w:divBdr>
      <w:divsChild>
        <w:div w:id="1247883029">
          <w:marLeft w:val="0"/>
          <w:marRight w:val="0"/>
          <w:marTop w:val="0"/>
          <w:marBottom w:val="0"/>
          <w:divBdr>
            <w:top w:val="none" w:sz="0" w:space="0" w:color="auto"/>
            <w:left w:val="none" w:sz="0" w:space="0" w:color="auto"/>
            <w:bottom w:val="none" w:sz="0" w:space="0" w:color="auto"/>
            <w:right w:val="none" w:sz="0" w:space="0" w:color="auto"/>
          </w:divBdr>
          <w:divsChild>
            <w:div w:id="1402293926">
              <w:marLeft w:val="0"/>
              <w:marRight w:val="0"/>
              <w:marTop w:val="0"/>
              <w:marBottom w:val="0"/>
              <w:divBdr>
                <w:top w:val="none" w:sz="0" w:space="0" w:color="auto"/>
                <w:left w:val="none" w:sz="0" w:space="0" w:color="auto"/>
                <w:bottom w:val="none" w:sz="0" w:space="0" w:color="auto"/>
                <w:right w:val="none" w:sz="0" w:space="0" w:color="auto"/>
              </w:divBdr>
              <w:divsChild>
                <w:div w:id="924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9929">
      <w:bodyDiv w:val="1"/>
      <w:marLeft w:val="0"/>
      <w:marRight w:val="0"/>
      <w:marTop w:val="0"/>
      <w:marBottom w:val="0"/>
      <w:divBdr>
        <w:top w:val="none" w:sz="0" w:space="0" w:color="auto"/>
        <w:left w:val="none" w:sz="0" w:space="0" w:color="auto"/>
        <w:bottom w:val="none" w:sz="0" w:space="0" w:color="auto"/>
        <w:right w:val="none" w:sz="0" w:space="0" w:color="auto"/>
      </w:divBdr>
      <w:divsChild>
        <w:div w:id="541749858">
          <w:marLeft w:val="0"/>
          <w:marRight w:val="0"/>
          <w:marTop w:val="0"/>
          <w:marBottom w:val="0"/>
          <w:divBdr>
            <w:top w:val="none" w:sz="0" w:space="0" w:color="auto"/>
            <w:left w:val="none" w:sz="0" w:space="0" w:color="auto"/>
            <w:bottom w:val="none" w:sz="0" w:space="0" w:color="auto"/>
            <w:right w:val="none" w:sz="0" w:space="0" w:color="auto"/>
          </w:divBdr>
          <w:divsChild>
            <w:div w:id="246309592">
              <w:marLeft w:val="0"/>
              <w:marRight w:val="0"/>
              <w:marTop w:val="0"/>
              <w:marBottom w:val="0"/>
              <w:divBdr>
                <w:top w:val="none" w:sz="0" w:space="0" w:color="auto"/>
                <w:left w:val="none" w:sz="0" w:space="0" w:color="auto"/>
                <w:bottom w:val="none" w:sz="0" w:space="0" w:color="auto"/>
                <w:right w:val="none" w:sz="0" w:space="0" w:color="auto"/>
              </w:divBdr>
              <w:divsChild>
                <w:div w:id="1674992326">
                  <w:marLeft w:val="0"/>
                  <w:marRight w:val="0"/>
                  <w:marTop w:val="0"/>
                  <w:marBottom w:val="0"/>
                  <w:divBdr>
                    <w:top w:val="none" w:sz="0" w:space="0" w:color="auto"/>
                    <w:left w:val="none" w:sz="0" w:space="0" w:color="auto"/>
                    <w:bottom w:val="none" w:sz="0" w:space="0" w:color="auto"/>
                    <w:right w:val="none" w:sz="0" w:space="0" w:color="auto"/>
                  </w:divBdr>
                  <w:divsChild>
                    <w:div w:id="129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645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61">
          <w:marLeft w:val="0"/>
          <w:marRight w:val="0"/>
          <w:marTop w:val="0"/>
          <w:marBottom w:val="0"/>
          <w:divBdr>
            <w:top w:val="none" w:sz="0" w:space="0" w:color="auto"/>
            <w:left w:val="none" w:sz="0" w:space="0" w:color="auto"/>
            <w:bottom w:val="none" w:sz="0" w:space="0" w:color="auto"/>
            <w:right w:val="none" w:sz="0" w:space="0" w:color="auto"/>
          </w:divBdr>
          <w:divsChild>
            <w:div w:id="505480464">
              <w:marLeft w:val="0"/>
              <w:marRight w:val="0"/>
              <w:marTop w:val="0"/>
              <w:marBottom w:val="0"/>
              <w:divBdr>
                <w:top w:val="none" w:sz="0" w:space="0" w:color="auto"/>
                <w:left w:val="none" w:sz="0" w:space="0" w:color="auto"/>
                <w:bottom w:val="none" w:sz="0" w:space="0" w:color="auto"/>
                <w:right w:val="none" w:sz="0" w:space="0" w:color="auto"/>
              </w:divBdr>
              <w:divsChild>
                <w:div w:id="14996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05307430">
      <w:bodyDiv w:val="1"/>
      <w:marLeft w:val="0"/>
      <w:marRight w:val="0"/>
      <w:marTop w:val="0"/>
      <w:marBottom w:val="0"/>
      <w:divBdr>
        <w:top w:val="none" w:sz="0" w:space="0" w:color="auto"/>
        <w:left w:val="none" w:sz="0" w:space="0" w:color="auto"/>
        <w:bottom w:val="none" w:sz="0" w:space="0" w:color="auto"/>
        <w:right w:val="none" w:sz="0" w:space="0" w:color="auto"/>
      </w:divBdr>
      <w:divsChild>
        <w:div w:id="226190566">
          <w:marLeft w:val="0"/>
          <w:marRight w:val="0"/>
          <w:marTop w:val="0"/>
          <w:marBottom w:val="0"/>
          <w:divBdr>
            <w:top w:val="none" w:sz="0" w:space="0" w:color="auto"/>
            <w:left w:val="none" w:sz="0" w:space="0" w:color="auto"/>
            <w:bottom w:val="none" w:sz="0" w:space="0" w:color="auto"/>
            <w:right w:val="none" w:sz="0" w:space="0" w:color="auto"/>
          </w:divBdr>
          <w:divsChild>
            <w:div w:id="40598133">
              <w:marLeft w:val="0"/>
              <w:marRight w:val="0"/>
              <w:marTop w:val="0"/>
              <w:marBottom w:val="0"/>
              <w:divBdr>
                <w:top w:val="none" w:sz="0" w:space="0" w:color="auto"/>
                <w:left w:val="none" w:sz="0" w:space="0" w:color="auto"/>
                <w:bottom w:val="none" w:sz="0" w:space="0" w:color="auto"/>
                <w:right w:val="none" w:sz="0" w:space="0" w:color="auto"/>
              </w:divBdr>
              <w:divsChild>
                <w:div w:id="1539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7499">
      <w:bodyDiv w:val="1"/>
      <w:marLeft w:val="0"/>
      <w:marRight w:val="0"/>
      <w:marTop w:val="0"/>
      <w:marBottom w:val="0"/>
      <w:divBdr>
        <w:top w:val="none" w:sz="0" w:space="0" w:color="auto"/>
        <w:left w:val="none" w:sz="0" w:space="0" w:color="auto"/>
        <w:bottom w:val="none" w:sz="0" w:space="0" w:color="auto"/>
        <w:right w:val="none" w:sz="0" w:space="0" w:color="auto"/>
      </w:divBdr>
      <w:divsChild>
        <w:div w:id="1529365535">
          <w:marLeft w:val="0"/>
          <w:marRight w:val="0"/>
          <w:marTop w:val="0"/>
          <w:marBottom w:val="0"/>
          <w:divBdr>
            <w:top w:val="none" w:sz="0" w:space="0" w:color="auto"/>
            <w:left w:val="none" w:sz="0" w:space="0" w:color="auto"/>
            <w:bottom w:val="none" w:sz="0" w:space="0" w:color="auto"/>
            <w:right w:val="none" w:sz="0" w:space="0" w:color="auto"/>
          </w:divBdr>
          <w:divsChild>
            <w:div w:id="2054841800">
              <w:marLeft w:val="0"/>
              <w:marRight w:val="0"/>
              <w:marTop w:val="0"/>
              <w:marBottom w:val="0"/>
              <w:divBdr>
                <w:top w:val="none" w:sz="0" w:space="0" w:color="auto"/>
                <w:left w:val="none" w:sz="0" w:space="0" w:color="auto"/>
                <w:bottom w:val="none" w:sz="0" w:space="0" w:color="auto"/>
                <w:right w:val="none" w:sz="0" w:space="0" w:color="auto"/>
              </w:divBdr>
              <w:divsChild>
                <w:div w:id="194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9245">
      <w:bodyDiv w:val="1"/>
      <w:marLeft w:val="0"/>
      <w:marRight w:val="0"/>
      <w:marTop w:val="0"/>
      <w:marBottom w:val="0"/>
      <w:divBdr>
        <w:top w:val="none" w:sz="0" w:space="0" w:color="auto"/>
        <w:left w:val="none" w:sz="0" w:space="0" w:color="auto"/>
        <w:bottom w:val="none" w:sz="0" w:space="0" w:color="auto"/>
        <w:right w:val="none" w:sz="0" w:space="0" w:color="auto"/>
      </w:divBdr>
      <w:divsChild>
        <w:div w:id="1951861590">
          <w:marLeft w:val="0"/>
          <w:marRight w:val="0"/>
          <w:marTop w:val="0"/>
          <w:marBottom w:val="0"/>
          <w:divBdr>
            <w:top w:val="none" w:sz="0" w:space="0" w:color="auto"/>
            <w:left w:val="none" w:sz="0" w:space="0" w:color="auto"/>
            <w:bottom w:val="none" w:sz="0" w:space="0" w:color="auto"/>
            <w:right w:val="none" w:sz="0" w:space="0" w:color="auto"/>
          </w:divBdr>
          <w:divsChild>
            <w:div w:id="426999363">
              <w:marLeft w:val="0"/>
              <w:marRight w:val="0"/>
              <w:marTop w:val="0"/>
              <w:marBottom w:val="0"/>
              <w:divBdr>
                <w:top w:val="none" w:sz="0" w:space="0" w:color="auto"/>
                <w:left w:val="none" w:sz="0" w:space="0" w:color="auto"/>
                <w:bottom w:val="none" w:sz="0" w:space="0" w:color="auto"/>
                <w:right w:val="none" w:sz="0" w:space="0" w:color="auto"/>
              </w:divBdr>
              <w:divsChild>
                <w:div w:id="1237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5540">
      <w:bodyDiv w:val="1"/>
      <w:marLeft w:val="0"/>
      <w:marRight w:val="0"/>
      <w:marTop w:val="0"/>
      <w:marBottom w:val="0"/>
      <w:divBdr>
        <w:top w:val="none" w:sz="0" w:space="0" w:color="auto"/>
        <w:left w:val="none" w:sz="0" w:space="0" w:color="auto"/>
        <w:bottom w:val="none" w:sz="0" w:space="0" w:color="auto"/>
        <w:right w:val="none" w:sz="0" w:space="0" w:color="auto"/>
      </w:divBdr>
      <w:divsChild>
        <w:div w:id="127482490">
          <w:marLeft w:val="0"/>
          <w:marRight w:val="0"/>
          <w:marTop w:val="0"/>
          <w:marBottom w:val="0"/>
          <w:divBdr>
            <w:top w:val="none" w:sz="0" w:space="0" w:color="auto"/>
            <w:left w:val="none" w:sz="0" w:space="0" w:color="auto"/>
            <w:bottom w:val="none" w:sz="0" w:space="0" w:color="auto"/>
            <w:right w:val="none" w:sz="0" w:space="0" w:color="auto"/>
          </w:divBdr>
          <w:divsChild>
            <w:div w:id="1317761879">
              <w:marLeft w:val="0"/>
              <w:marRight w:val="0"/>
              <w:marTop w:val="0"/>
              <w:marBottom w:val="0"/>
              <w:divBdr>
                <w:top w:val="none" w:sz="0" w:space="0" w:color="auto"/>
                <w:left w:val="none" w:sz="0" w:space="0" w:color="auto"/>
                <w:bottom w:val="none" w:sz="0" w:space="0" w:color="auto"/>
                <w:right w:val="none" w:sz="0" w:space="0" w:color="auto"/>
              </w:divBdr>
              <w:divsChild>
                <w:div w:id="239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1330">
      <w:bodyDiv w:val="1"/>
      <w:marLeft w:val="0"/>
      <w:marRight w:val="0"/>
      <w:marTop w:val="0"/>
      <w:marBottom w:val="0"/>
      <w:divBdr>
        <w:top w:val="none" w:sz="0" w:space="0" w:color="auto"/>
        <w:left w:val="none" w:sz="0" w:space="0" w:color="auto"/>
        <w:bottom w:val="none" w:sz="0" w:space="0" w:color="auto"/>
        <w:right w:val="none" w:sz="0" w:space="0" w:color="auto"/>
      </w:divBdr>
      <w:divsChild>
        <w:div w:id="1024329622">
          <w:marLeft w:val="0"/>
          <w:marRight w:val="0"/>
          <w:marTop w:val="0"/>
          <w:marBottom w:val="0"/>
          <w:divBdr>
            <w:top w:val="none" w:sz="0" w:space="0" w:color="auto"/>
            <w:left w:val="none" w:sz="0" w:space="0" w:color="auto"/>
            <w:bottom w:val="none" w:sz="0" w:space="0" w:color="auto"/>
            <w:right w:val="none" w:sz="0" w:space="0" w:color="auto"/>
          </w:divBdr>
          <w:divsChild>
            <w:div w:id="1473862974">
              <w:marLeft w:val="0"/>
              <w:marRight w:val="0"/>
              <w:marTop w:val="0"/>
              <w:marBottom w:val="0"/>
              <w:divBdr>
                <w:top w:val="none" w:sz="0" w:space="0" w:color="auto"/>
                <w:left w:val="none" w:sz="0" w:space="0" w:color="auto"/>
                <w:bottom w:val="none" w:sz="0" w:space="0" w:color="auto"/>
                <w:right w:val="none" w:sz="0" w:space="0" w:color="auto"/>
              </w:divBdr>
              <w:divsChild>
                <w:div w:id="230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265">
      <w:bodyDiv w:val="1"/>
      <w:marLeft w:val="0"/>
      <w:marRight w:val="0"/>
      <w:marTop w:val="0"/>
      <w:marBottom w:val="0"/>
      <w:divBdr>
        <w:top w:val="none" w:sz="0" w:space="0" w:color="auto"/>
        <w:left w:val="none" w:sz="0" w:space="0" w:color="auto"/>
        <w:bottom w:val="none" w:sz="0" w:space="0" w:color="auto"/>
        <w:right w:val="none" w:sz="0" w:space="0" w:color="auto"/>
      </w:divBdr>
      <w:divsChild>
        <w:div w:id="48455817">
          <w:marLeft w:val="0"/>
          <w:marRight w:val="0"/>
          <w:marTop w:val="0"/>
          <w:marBottom w:val="0"/>
          <w:divBdr>
            <w:top w:val="none" w:sz="0" w:space="0" w:color="auto"/>
            <w:left w:val="none" w:sz="0" w:space="0" w:color="auto"/>
            <w:bottom w:val="none" w:sz="0" w:space="0" w:color="auto"/>
            <w:right w:val="none" w:sz="0" w:space="0" w:color="auto"/>
          </w:divBdr>
          <w:divsChild>
            <w:div w:id="982854552">
              <w:marLeft w:val="0"/>
              <w:marRight w:val="0"/>
              <w:marTop w:val="0"/>
              <w:marBottom w:val="0"/>
              <w:divBdr>
                <w:top w:val="none" w:sz="0" w:space="0" w:color="auto"/>
                <w:left w:val="none" w:sz="0" w:space="0" w:color="auto"/>
                <w:bottom w:val="none" w:sz="0" w:space="0" w:color="auto"/>
                <w:right w:val="none" w:sz="0" w:space="0" w:color="auto"/>
              </w:divBdr>
              <w:divsChild>
                <w:div w:id="789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amsoffice@fulford.york.sch.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xamsoffice@fulford.york.sch.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A9940F-D7DB-4451-BE1D-A30931A2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13</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keywords/>
  <dc:description/>
  <cp:lastModifiedBy>Hutchinson, Ms. M</cp:lastModifiedBy>
  <cp:revision>11</cp:revision>
  <dcterms:created xsi:type="dcterms:W3CDTF">2022-09-28T15:10:00Z</dcterms:created>
  <dcterms:modified xsi:type="dcterms:W3CDTF">2023-04-28T14:28:00Z</dcterms:modified>
</cp:coreProperties>
</file>